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B3BD" w14:textId="3849BF19" w:rsidR="000D4BC3" w:rsidRDefault="00FA32D4" w:rsidP="000D4BC3">
      <w:pPr>
        <w:pStyle w:val="Headinglevel1"/>
        <w:spacing w:before="240"/>
        <w:jc w:val="right"/>
        <w:rPr>
          <w:szCs w:val="24"/>
        </w:rPr>
      </w:pPr>
      <w:r>
        <w:rPr>
          <w:noProof/>
          <w:szCs w:val="24"/>
        </w:rPr>
        <w:drawing>
          <wp:inline distT="0" distB="0" distL="0" distR="0" wp14:anchorId="0034F914" wp14:editId="65322956">
            <wp:extent cx="2604478" cy="1104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bford School Logo 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4347" cy="1113329"/>
                    </a:xfrm>
                    <a:prstGeom prst="rect">
                      <a:avLst/>
                    </a:prstGeom>
                  </pic:spPr>
                </pic:pic>
              </a:graphicData>
            </a:graphic>
          </wp:inline>
        </w:drawing>
      </w:r>
    </w:p>
    <w:p w14:paraId="7EFC629F" w14:textId="77777777" w:rsidR="000D4BC3" w:rsidRDefault="000D4BC3" w:rsidP="000D4BC3">
      <w:pPr>
        <w:pStyle w:val="Headinglevel1"/>
        <w:spacing w:before="240"/>
        <w:rPr>
          <w:szCs w:val="24"/>
        </w:rPr>
      </w:pPr>
    </w:p>
    <w:p w14:paraId="7FB428D9" w14:textId="048CEF86" w:rsidR="00FA32D4" w:rsidRPr="00A82DB9" w:rsidRDefault="002133C0" w:rsidP="00FA32D4">
      <w:pPr>
        <w:pStyle w:val="Headinglevel1"/>
        <w:spacing w:before="240"/>
        <w:rPr>
          <w:rFonts w:asciiTheme="minorHAnsi" w:hAnsiTheme="minorHAnsi" w:cstheme="minorHAnsi"/>
          <w:color w:val="auto"/>
          <w:szCs w:val="24"/>
        </w:rPr>
      </w:pPr>
      <w:r w:rsidRPr="00A82DB9">
        <w:rPr>
          <w:rFonts w:asciiTheme="minorHAnsi" w:hAnsiTheme="minorHAnsi" w:cstheme="minorHAnsi"/>
          <w:color w:val="auto"/>
          <w:szCs w:val="24"/>
        </w:rPr>
        <w:t>Private candidate: preliminary information and entry form </w:t>
      </w:r>
    </w:p>
    <w:p w14:paraId="7EB98944" w14:textId="09899F62" w:rsidR="002133C0" w:rsidRPr="00A82DB9" w:rsidRDefault="002133C0" w:rsidP="00FA32D4">
      <w:pPr>
        <w:pStyle w:val="Headinglevel1"/>
        <w:spacing w:before="240"/>
        <w:rPr>
          <w:rFonts w:asciiTheme="minorHAnsi" w:hAnsiTheme="minorHAnsi" w:cstheme="minorHAnsi"/>
          <w:color w:val="auto"/>
          <w:szCs w:val="24"/>
        </w:rPr>
      </w:pPr>
      <w:r w:rsidRPr="00A82DB9">
        <w:rPr>
          <w:rFonts w:asciiTheme="minorHAnsi" w:hAnsiTheme="minorHAnsi" w:cstheme="minorHAnsi"/>
          <w:b w:val="0"/>
          <w:bCs/>
          <w:color w:val="auto"/>
          <w:szCs w:val="22"/>
        </w:rPr>
        <w:t xml:space="preserve">Preliminary information </w:t>
      </w:r>
    </w:p>
    <w:p w14:paraId="2ED3F2CC" w14:textId="46B1BE59" w:rsidR="002133C0" w:rsidRPr="00A82DB9" w:rsidRDefault="002133C0" w:rsidP="00887761">
      <w:pPr>
        <w:spacing w:after="120" w:line="240" w:lineRule="auto"/>
        <w:jc w:val="both"/>
        <w:rPr>
          <w:rFonts w:asciiTheme="minorHAnsi" w:hAnsiTheme="minorHAnsi" w:cstheme="minorHAnsi"/>
        </w:rPr>
      </w:pPr>
      <w:r w:rsidRPr="00A82DB9">
        <w:rPr>
          <w:rFonts w:asciiTheme="minorHAnsi" w:eastAsia="Times New Roman" w:hAnsiTheme="minorHAnsi" w:cstheme="minorHAnsi"/>
        </w:rPr>
        <w:t>Further to your enquiry</w:t>
      </w:r>
      <w:r w:rsidRPr="00A82DB9">
        <w:rPr>
          <w:rFonts w:asciiTheme="minorHAnsi" w:hAnsiTheme="minorHAnsi" w:cstheme="minorHAnsi"/>
        </w:rPr>
        <w:t xml:space="preserve"> regarding accommodating your examinations</w:t>
      </w:r>
      <w:r w:rsidR="00887761" w:rsidRPr="00A82DB9">
        <w:rPr>
          <w:rFonts w:asciiTheme="minorHAnsi" w:hAnsiTheme="minorHAnsi" w:cstheme="minorHAnsi"/>
        </w:rPr>
        <w:t>,</w:t>
      </w:r>
      <w:r w:rsidRPr="00A82DB9">
        <w:rPr>
          <w:rFonts w:asciiTheme="minorHAnsi" w:hAnsiTheme="minorHAnsi" w:cstheme="minorHAnsi"/>
        </w:rPr>
        <w:t xml:space="preserve"> places offered to private candidates are limited and subject to conditions. This preliminary entry does not guarantee you will be accommodated at this centre. </w:t>
      </w:r>
    </w:p>
    <w:p w14:paraId="14164C5C" w14:textId="5CDB38C1" w:rsidR="002133C0" w:rsidRPr="00A82DB9" w:rsidRDefault="002133C0" w:rsidP="00887761">
      <w:pPr>
        <w:spacing w:after="120" w:line="240" w:lineRule="auto"/>
        <w:jc w:val="both"/>
        <w:rPr>
          <w:rFonts w:asciiTheme="minorHAnsi" w:hAnsiTheme="minorHAnsi" w:cstheme="minorHAnsi"/>
        </w:rPr>
      </w:pPr>
      <w:r w:rsidRPr="00A82DB9">
        <w:rPr>
          <w:rFonts w:asciiTheme="minorHAnsi" w:hAnsiTheme="minorHAnsi" w:cstheme="minorHAnsi"/>
        </w:rPr>
        <w:t xml:space="preserve">You should fully complete sections 1-4 of the preliminary entry form on page 2 by inserting your responses in the white boxes provided. The form must then be signed to confirm your understanding and dated. Your form will not be processed until all requested information and supporting evidence (where required) is provided. </w:t>
      </w:r>
    </w:p>
    <w:p w14:paraId="54EA7DA9" w14:textId="548C29B6" w:rsidR="002133C0" w:rsidRPr="00A82DB9" w:rsidRDefault="002133C0" w:rsidP="00887761">
      <w:pPr>
        <w:spacing w:after="120" w:line="240" w:lineRule="auto"/>
        <w:jc w:val="both"/>
        <w:rPr>
          <w:rFonts w:asciiTheme="minorHAnsi" w:hAnsiTheme="minorHAnsi" w:cstheme="minorHAnsi"/>
        </w:rPr>
      </w:pPr>
      <w:r w:rsidRPr="00A82DB9">
        <w:rPr>
          <w:rFonts w:asciiTheme="minorHAnsi" w:hAnsiTheme="minorHAnsi" w:cstheme="minorHAnsi"/>
        </w:rPr>
        <w:t xml:space="preserve">The deadline for </w:t>
      </w:r>
      <w:r w:rsidR="000D4BC3" w:rsidRPr="00A82DB9">
        <w:rPr>
          <w:rFonts w:asciiTheme="minorHAnsi" w:hAnsiTheme="minorHAnsi" w:cstheme="minorHAnsi"/>
        </w:rPr>
        <w:t xml:space="preserve">returning the completed form is </w:t>
      </w:r>
      <w:r w:rsidR="00DB0717" w:rsidRPr="00A82DB9">
        <w:rPr>
          <w:rFonts w:asciiTheme="minorHAnsi" w:hAnsiTheme="minorHAnsi" w:cstheme="minorHAnsi"/>
          <w:b/>
        </w:rPr>
        <w:t>Friday 15</w:t>
      </w:r>
      <w:r w:rsidR="00DB0717" w:rsidRPr="00A82DB9">
        <w:rPr>
          <w:rFonts w:asciiTheme="minorHAnsi" w:hAnsiTheme="minorHAnsi" w:cstheme="minorHAnsi"/>
          <w:b/>
          <w:vertAlign w:val="superscript"/>
        </w:rPr>
        <w:t>th</w:t>
      </w:r>
      <w:r w:rsidR="00DB0717" w:rsidRPr="00A82DB9">
        <w:rPr>
          <w:rFonts w:asciiTheme="minorHAnsi" w:hAnsiTheme="minorHAnsi" w:cstheme="minorHAnsi"/>
          <w:b/>
        </w:rPr>
        <w:t xml:space="preserve"> December</w:t>
      </w:r>
      <w:r w:rsidR="006644A0" w:rsidRPr="00A82DB9">
        <w:rPr>
          <w:rFonts w:asciiTheme="minorHAnsi" w:hAnsiTheme="minorHAnsi" w:cstheme="minorHAnsi"/>
        </w:rPr>
        <w:t xml:space="preserve"> </w:t>
      </w:r>
      <w:r w:rsidR="00BB1514" w:rsidRPr="00A82DB9">
        <w:rPr>
          <w:rFonts w:asciiTheme="minorHAnsi" w:hAnsiTheme="minorHAnsi" w:cstheme="minorHAnsi"/>
        </w:rPr>
        <w:t xml:space="preserve">2024 </w:t>
      </w:r>
      <w:r w:rsidR="00DB0717" w:rsidRPr="00A82DB9">
        <w:rPr>
          <w:rFonts w:asciiTheme="minorHAnsi" w:hAnsiTheme="minorHAnsi" w:cstheme="minorHAnsi"/>
        </w:rPr>
        <w:t>for summer 2025</w:t>
      </w:r>
      <w:r w:rsidR="000D4BC3" w:rsidRPr="00A82DB9">
        <w:rPr>
          <w:rFonts w:asciiTheme="minorHAnsi" w:hAnsiTheme="minorHAnsi" w:cstheme="minorHAnsi"/>
        </w:rPr>
        <w:t xml:space="preserve"> entries</w:t>
      </w:r>
      <w:r w:rsidRPr="00A82DB9">
        <w:rPr>
          <w:rFonts w:asciiTheme="minorHAnsi" w:hAnsiTheme="minorHAnsi" w:cstheme="minorHAnsi"/>
        </w:rPr>
        <w:t>.</w:t>
      </w:r>
    </w:p>
    <w:p w14:paraId="6D6FAE49" w14:textId="7D51C8EA" w:rsidR="00887761" w:rsidRPr="00A82DB9" w:rsidRDefault="002133C0" w:rsidP="00887761">
      <w:pPr>
        <w:spacing w:after="120" w:line="240" w:lineRule="auto"/>
        <w:jc w:val="both"/>
        <w:rPr>
          <w:rFonts w:asciiTheme="minorHAnsi" w:hAnsiTheme="minorHAnsi" w:cstheme="minorHAnsi"/>
        </w:rPr>
      </w:pPr>
      <w:r w:rsidRPr="00A82DB9">
        <w:rPr>
          <w:rFonts w:asciiTheme="minorHAnsi" w:hAnsiTheme="minorHAnsi" w:cstheme="minorHAnsi"/>
        </w:rPr>
        <w:t xml:space="preserve">If the centre is able to accommodate your entry/entries, you will receive a provisional </w:t>
      </w:r>
      <w:r w:rsidR="00887761" w:rsidRPr="00A82DB9">
        <w:rPr>
          <w:rFonts w:asciiTheme="minorHAnsi" w:hAnsiTheme="minorHAnsi" w:cstheme="minorHAnsi"/>
        </w:rPr>
        <w:t>entry confirmation</w:t>
      </w:r>
      <w:r w:rsidRPr="00A82DB9">
        <w:rPr>
          <w:rFonts w:asciiTheme="minorHAnsi" w:hAnsiTheme="minorHAnsi" w:cstheme="minorHAnsi"/>
        </w:rPr>
        <w:t xml:space="preserve"> and an invoice for examination entry fee(s)</w:t>
      </w:r>
      <w:r w:rsidR="00887761" w:rsidRPr="00A82DB9">
        <w:rPr>
          <w:rFonts w:asciiTheme="minorHAnsi" w:hAnsiTheme="minorHAnsi" w:cstheme="minorHAnsi"/>
        </w:rPr>
        <w:t xml:space="preserve"> and the</w:t>
      </w:r>
      <w:r w:rsidR="00FA32D4" w:rsidRPr="00A82DB9">
        <w:rPr>
          <w:rFonts w:asciiTheme="minorHAnsi" w:hAnsiTheme="minorHAnsi" w:cstheme="minorHAnsi"/>
        </w:rPr>
        <w:t xml:space="preserve"> centre’s administration fee(s)</w:t>
      </w:r>
      <w:r w:rsidRPr="00A82DB9">
        <w:rPr>
          <w:rFonts w:asciiTheme="minorHAnsi" w:hAnsiTheme="minorHAnsi" w:cstheme="minorHAnsi"/>
        </w:rPr>
        <w:t xml:space="preserve">. </w:t>
      </w:r>
      <w:r w:rsidR="00FA32D4" w:rsidRPr="00A82DB9">
        <w:rPr>
          <w:rFonts w:asciiTheme="minorHAnsi" w:hAnsiTheme="minorHAnsi" w:cstheme="minorHAnsi"/>
        </w:rPr>
        <w:t xml:space="preserve">Examination entry fees are set by the examination boards. The centre administration fees are currently </w:t>
      </w:r>
      <w:r w:rsidR="006644A0" w:rsidRPr="00A82DB9">
        <w:rPr>
          <w:rFonts w:asciiTheme="minorHAnsi" w:hAnsiTheme="minorHAnsi" w:cstheme="minorHAnsi"/>
        </w:rPr>
        <w:t>£</w:t>
      </w:r>
      <w:r w:rsidR="00A82DB9" w:rsidRPr="00A82DB9">
        <w:rPr>
          <w:rFonts w:asciiTheme="minorHAnsi" w:hAnsiTheme="minorHAnsi" w:cstheme="minorHAnsi"/>
        </w:rPr>
        <w:t>65</w:t>
      </w:r>
      <w:r w:rsidR="009F2176" w:rsidRPr="00A82DB9">
        <w:rPr>
          <w:rFonts w:asciiTheme="minorHAnsi" w:hAnsiTheme="minorHAnsi" w:cstheme="minorHAnsi"/>
        </w:rPr>
        <w:t xml:space="preserve"> per paper</w:t>
      </w:r>
      <w:r w:rsidR="00A82DB9" w:rsidRPr="00A82DB9">
        <w:rPr>
          <w:rFonts w:asciiTheme="minorHAnsi" w:hAnsiTheme="minorHAnsi" w:cstheme="minorHAnsi"/>
        </w:rPr>
        <w:t>.</w:t>
      </w:r>
      <w:r w:rsidR="00BB1514" w:rsidRPr="00A82DB9">
        <w:rPr>
          <w:rFonts w:asciiTheme="minorHAnsi" w:hAnsiTheme="minorHAnsi" w:cstheme="minorHAnsi"/>
        </w:rPr>
        <w:t xml:space="preserve"> </w:t>
      </w:r>
    </w:p>
    <w:p w14:paraId="32998FDB" w14:textId="0F113A5A" w:rsidR="002133C0" w:rsidRPr="00A82DB9" w:rsidRDefault="002133C0" w:rsidP="00887761">
      <w:pPr>
        <w:spacing w:after="120" w:line="240" w:lineRule="auto"/>
        <w:jc w:val="both"/>
        <w:rPr>
          <w:rFonts w:asciiTheme="minorHAnsi" w:hAnsiTheme="minorHAnsi" w:cstheme="minorHAnsi"/>
        </w:rPr>
      </w:pPr>
      <w:r w:rsidRPr="00A82DB9">
        <w:rPr>
          <w:rFonts w:asciiTheme="minorHAnsi" w:hAnsiTheme="minorHAnsi" w:cstheme="minorHAnsi"/>
        </w:rPr>
        <w:t xml:space="preserve">Final entries will not be submitted to the awarding body until the invoice has been paid. </w:t>
      </w:r>
    </w:p>
    <w:p w14:paraId="483086F2" w14:textId="4DFC70D1" w:rsidR="002133C0" w:rsidRPr="00A82DB9" w:rsidRDefault="002133C0" w:rsidP="00887761">
      <w:pPr>
        <w:spacing w:after="120" w:line="240" w:lineRule="auto"/>
        <w:jc w:val="both"/>
        <w:rPr>
          <w:rFonts w:asciiTheme="minorHAnsi" w:hAnsiTheme="minorHAnsi" w:cstheme="minorHAnsi"/>
        </w:rPr>
      </w:pPr>
      <w:r w:rsidRPr="00A82DB9">
        <w:rPr>
          <w:rFonts w:asciiTheme="minorHAnsi" w:hAnsiTheme="minorHAnsi" w:cstheme="minorHAnsi"/>
        </w:rPr>
        <w:t xml:space="preserve">In case of query, please contact </w:t>
      </w:r>
      <w:r w:rsidR="00957EDB" w:rsidRPr="00A82DB9">
        <w:rPr>
          <w:rFonts w:asciiTheme="minorHAnsi" w:hAnsiTheme="minorHAnsi" w:cstheme="minorHAnsi"/>
        </w:rPr>
        <w:t>Sarah Lake</w:t>
      </w:r>
      <w:r w:rsidR="004870FB" w:rsidRPr="00A82DB9">
        <w:rPr>
          <w:rFonts w:asciiTheme="minorHAnsi" w:hAnsiTheme="minorHAnsi" w:cstheme="minorHAnsi"/>
        </w:rPr>
        <w:t xml:space="preserve"> (Examinations Officer)</w:t>
      </w:r>
      <w:r w:rsidRPr="00A82DB9">
        <w:rPr>
          <w:rFonts w:asciiTheme="minorHAnsi" w:hAnsiTheme="minorHAnsi" w:cstheme="minorHAnsi"/>
        </w:rPr>
        <w:t xml:space="preserve"> on </w:t>
      </w:r>
      <w:r w:rsidR="004870FB" w:rsidRPr="00A82DB9">
        <w:rPr>
          <w:rFonts w:asciiTheme="minorHAnsi" w:hAnsiTheme="minorHAnsi" w:cstheme="minorHAnsi"/>
        </w:rPr>
        <w:t>01295 781</w:t>
      </w:r>
      <w:r w:rsidR="000D4BC3" w:rsidRPr="00A82DB9">
        <w:rPr>
          <w:rFonts w:asciiTheme="minorHAnsi" w:hAnsiTheme="minorHAnsi" w:cstheme="minorHAnsi"/>
        </w:rPr>
        <w:t>284</w:t>
      </w:r>
      <w:r w:rsidRPr="00A82DB9">
        <w:rPr>
          <w:rFonts w:asciiTheme="minorHAnsi" w:hAnsiTheme="minorHAnsi" w:cstheme="minorHAnsi"/>
        </w:rPr>
        <w:t xml:space="preserve"> or </w:t>
      </w:r>
      <w:r w:rsidR="00957EDB" w:rsidRPr="00A82DB9">
        <w:rPr>
          <w:rFonts w:asciiTheme="minorHAnsi" w:hAnsiTheme="minorHAnsi" w:cstheme="minorHAnsi"/>
        </w:rPr>
        <w:t>slake</w:t>
      </w:r>
      <w:r w:rsidR="000D4BC3" w:rsidRPr="00A82DB9">
        <w:rPr>
          <w:rFonts w:asciiTheme="minorHAnsi" w:hAnsiTheme="minorHAnsi" w:cstheme="minorHAnsi"/>
        </w:rPr>
        <w:t>@sibfordschool.co.uk</w:t>
      </w:r>
      <w:r w:rsidRPr="00A82DB9">
        <w:rPr>
          <w:rFonts w:asciiTheme="minorHAnsi" w:hAnsiTheme="minorHAnsi" w:cstheme="minorHAnsi"/>
        </w:rPr>
        <w:t>.</w:t>
      </w:r>
    </w:p>
    <w:bookmarkStart w:id="0" w:name="_Hlk19545378"/>
    <w:p w14:paraId="08B5C936" w14:textId="19CEAFD7" w:rsidR="002133C0" w:rsidRPr="00A82DB9" w:rsidRDefault="002133C0" w:rsidP="002133C0">
      <w:pPr>
        <w:tabs>
          <w:tab w:val="left" w:pos="709"/>
        </w:tabs>
        <w:spacing w:after="120" w:line="288" w:lineRule="auto"/>
        <w:rPr>
          <w:rFonts w:asciiTheme="minorHAnsi" w:eastAsia="Times New Roman" w:hAnsiTheme="minorHAnsi" w:cstheme="minorHAnsi"/>
          <w:b/>
          <w:sz w:val="18"/>
          <w:szCs w:val="18"/>
        </w:rPr>
      </w:pPr>
      <w:r w:rsidRPr="00A82DB9">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51602FC" wp14:editId="0E98DFCF">
                <wp:simplePos x="0" y="0"/>
                <wp:positionH relativeFrom="column">
                  <wp:posOffset>-94615</wp:posOffset>
                </wp:positionH>
                <wp:positionV relativeFrom="paragraph">
                  <wp:posOffset>151130</wp:posOffset>
                </wp:positionV>
                <wp:extent cx="67627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94595B" id="_x0000_t32" coordsize="21600,21600" o:spt="32" o:oned="t" path="m,l21600,21600e" filled="f">
                <v:path arrowok="t" fillok="f" o:connecttype="none"/>
                <o:lock v:ext="edit" shapetype="t"/>
              </v:shapetype>
              <v:shape id="Straight Arrow Connector 4" o:spid="_x0000_s1026" type="#_x0000_t32" style="position:absolute;margin-left:-7.45pt;margin-top:11.9pt;width:53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" strokecolor="#666" strokeweight="1pt">
                <v:shadow color="#7f7f7f [1601]" opacity=".5" offset="1pt"/>
              </v:shape>
            </w:pict>
          </mc:Fallback>
        </mc:AlternateContent>
      </w:r>
    </w:p>
    <w:bookmarkEnd w:id="0"/>
    <w:p w14:paraId="40F4C12F" w14:textId="77777777" w:rsidR="002133C0" w:rsidRPr="00A82DB9" w:rsidRDefault="002133C0" w:rsidP="00A2621C">
      <w:pPr>
        <w:tabs>
          <w:tab w:val="left" w:pos="709"/>
        </w:tabs>
        <w:spacing w:after="120" w:line="288" w:lineRule="auto"/>
        <w:jc w:val="both"/>
        <w:rPr>
          <w:rFonts w:asciiTheme="minorHAnsi" w:hAnsiTheme="minorHAnsi" w:cstheme="minorHAnsi"/>
          <w:b/>
          <w:sz w:val="20"/>
          <w:szCs w:val="20"/>
        </w:rPr>
      </w:pPr>
      <w:r w:rsidRPr="00A82DB9">
        <w:rPr>
          <w:rFonts w:asciiTheme="minorHAnsi" w:hAnsiTheme="minorHAnsi" w:cstheme="minorHAnsi"/>
          <w:b/>
          <w:sz w:val="20"/>
          <w:szCs w:val="20"/>
        </w:rPr>
        <w:t>Points to note</w:t>
      </w:r>
    </w:p>
    <w:p w14:paraId="14D9577B" w14:textId="08BB1412" w:rsidR="002133C0" w:rsidRPr="00A82DB9"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A82DB9">
        <w:rPr>
          <w:rFonts w:asciiTheme="minorHAnsi" w:hAnsiTheme="minorHAnsi" w:cstheme="minorHAnsi"/>
          <w:sz w:val="20"/>
          <w:szCs w:val="20"/>
        </w:rPr>
        <w:t>You are responsible for ensuring the exams office receives all your entry/entries information on time</w:t>
      </w:r>
      <w:r w:rsidR="000D4BC3" w:rsidRPr="00A82DB9">
        <w:rPr>
          <w:rFonts w:asciiTheme="minorHAnsi" w:hAnsiTheme="minorHAnsi" w:cstheme="minorHAnsi"/>
          <w:sz w:val="20"/>
          <w:szCs w:val="20"/>
        </w:rPr>
        <w:t>.</w:t>
      </w:r>
    </w:p>
    <w:p w14:paraId="70FDB3B7" w14:textId="2C373B84" w:rsidR="002133C0" w:rsidRPr="00A82DB9"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A82DB9">
        <w:rPr>
          <w:rFonts w:asciiTheme="minorHAnsi" w:hAnsiTheme="minorHAnsi" w:cstheme="minorHAnsi"/>
          <w:sz w:val="20"/>
          <w:szCs w:val="20"/>
        </w:rPr>
        <w:t>Should your exam entry/entries and use of the centre’s exam accommodation incur additional or other fees, including extra invigilation costs, these will be charged at a later date once the examination timetable is finalised; these additional fees, where incurred, must be paid at least one week before the examination is due to take place</w:t>
      </w:r>
      <w:r w:rsidR="000D4BC3" w:rsidRPr="00A82DB9">
        <w:rPr>
          <w:rFonts w:asciiTheme="minorHAnsi" w:hAnsiTheme="minorHAnsi" w:cstheme="minorHAnsi"/>
          <w:sz w:val="20"/>
          <w:szCs w:val="20"/>
        </w:rPr>
        <w:t>.</w:t>
      </w:r>
      <w:r w:rsidR="006644A0" w:rsidRPr="00A82DB9">
        <w:rPr>
          <w:rFonts w:asciiTheme="minorHAnsi" w:hAnsiTheme="minorHAnsi" w:cstheme="minorHAnsi"/>
          <w:sz w:val="20"/>
          <w:szCs w:val="20"/>
        </w:rPr>
        <w:t xml:space="preserve"> Invigilation is charged at £15</w:t>
      </w:r>
      <w:r w:rsidR="002B1A70" w:rsidRPr="00A82DB9">
        <w:rPr>
          <w:rFonts w:asciiTheme="minorHAnsi" w:hAnsiTheme="minorHAnsi" w:cstheme="minorHAnsi"/>
          <w:sz w:val="20"/>
          <w:szCs w:val="20"/>
        </w:rPr>
        <w:t xml:space="preserve"> per hour</w:t>
      </w:r>
      <w:r w:rsidR="00957EDB" w:rsidRPr="00A82DB9">
        <w:rPr>
          <w:rFonts w:asciiTheme="minorHAnsi" w:hAnsiTheme="minorHAnsi" w:cstheme="minorHAnsi"/>
          <w:sz w:val="20"/>
          <w:szCs w:val="20"/>
        </w:rPr>
        <w:t xml:space="preserve"> (subject to change).</w:t>
      </w:r>
    </w:p>
    <w:p w14:paraId="4FE46FDC" w14:textId="22F47690" w:rsidR="002133C0" w:rsidRPr="00A82DB9"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A82DB9">
        <w:rPr>
          <w:rFonts w:asciiTheme="minorHAnsi" w:hAnsiTheme="minorHAnsi" w:cstheme="minorHAnsi"/>
          <w:sz w:val="20"/>
          <w:szCs w:val="20"/>
        </w:rPr>
        <w:t>This centre reserves the right to withdraw your entry/entries if any amount remains outstanding</w:t>
      </w:r>
      <w:r w:rsidR="000D4BC3" w:rsidRPr="00A82DB9">
        <w:rPr>
          <w:rFonts w:asciiTheme="minorHAnsi" w:hAnsiTheme="minorHAnsi" w:cstheme="minorHAnsi"/>
          <w:sz w:val="20"/>
          <w:szCs w:val="20"/>
        </w:rPr>
        <w:t>.</w:t>
      </w:r>
    </w:p>
    <w:p w14:paraId="09A438D8" w14:textId="177543EA" w:rsidR="002133C0" w:rsidRPr="00A82DB9"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A82DB9">
        <w:rPr>
          <w:rFonts w:asciiTheme="minorHAnsi" w:hAnsiTheme="minorHAnsi" w:cstheme="minorHAnsi"/>
          <w:sz w:val="20"/>
          <w:szCs w:val="20"/>
        </w:rPr>
        <w:t>The centre cannot accept responsibility for any amendment fees that become due if you fail to give sufficient notice to make any necessary changes to your entry/</w:t>
      </w:r>
      <w:proofErr w:type="gramStart"/>
      <w:r w:rsidRPr="00A82DB9">
        <w:rPr>
          <w:rFonts w:asciiTheme="minorHAnsi" w:hAnsiTheme="minorHAnsi" w:cstheme="minorHAnsi"/>
          <w:sz w:val="20"/>
          <w:szCs w:val="20"/>
        </w:rPr>
        <w:t>entries</w:t>
      </w:r>
      <w:proofErr w:type="gramEnd"/>
      <w:r w:rsidRPr="00A82DB9">
        <w:rPr>
          <w:rFonts w:asciiTheme="minorHAnsi" w:hAnsiTheme="minorHAnsi" w:cstheme="minorHAnsi"/>
          <w:sz w:val="20"/>
          <w:szCs w:val="20"/>
        </w:rPr>
        <w:t xml:space="preserve"> information</w:t>
      </w:r>
      <w:r w:rsidR="000D4BC3" w:rsidRPr="00A82DB9">
        <w:rPr>
          <w:rFonts w:asciiTheme="minorHAnsi" w:hAnsiTheme="minorHAnsi" w:cstheme="minorHAnsi"/>
          <w:sz w:val="20"/>
          <w:szCs w:val="20"/>
        </w:rPr>
        <w:t>.</w:t>
      </w:r>
    </w:p>
    <w:p w14:paraId="7C257BD9" w14:textId="0BFDA287" w:rsidR="002133C0" w:rsidRPr="00A82DB9"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A82DB9">
        <w:rPr>
          <w:rFonts w:asciiTheme="minorHAnsi" w:hAnsiTheme="minorHAnsi" w:cstheme="minorHAnsi"/>
          <w:sz w:val="20"/>
          <w:szCs w:val="20"/>
        </w:rPr>
        <w:t>Should you decide to withdraw your entry/entries you will only be entitled to any refund amount that is issued by the awarding body concerned. Refunds will only be made by awarding bodies for a limited time after the entry deadline has passed and this varies dependent on the awarding body</w:t>
      </w:r>
      <w:r w:rsidR="000D4BC3" w:rsidRPr="00A82DB9">
        <w:rPr>
          <w:rFonts w:asciiTheme="minorHAnsi" w:hAnsiTheme="minorHAnsi" w:cstheme="minorHAnsi"/>
          <w:sz w:val="20"/>
          <w:szCs w:val="20"/>
        </w:rPr>
        <w:t>.</w:t>
      </w:r>
    </w:p>
    <w:p w14:paraId="450D3BAD" w14:textId="1D2B21D5" w:rsidR="002133C0" w:rsidRPr="00A82DB9" w:rsidRDefault="000D4BC3" w:rsidP="002133C0">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A82DB9">
        <w:rPr>
          <w:rFonts w:asciiTheme="minorHAnsi" w:hAnsiTheme="minorHAnsi" w:cstheme="minorHAnsi"/>
          <w:sz w:val="20"/>
          <w:szCs w:val="20"/>
        </w:rPr>
        <w:t xml:space="preserve">This centre has an established relationship with a Level 7 assessor who is able to support with assessments for Exams Access Arrangements. Should you require this service we will pass your details onto the assessor. This is a private arrangement and fees incurred are set by the </w:t>
      </w:r>
      <w:proofErr w:type="gramStart"/>
      <w:r w:rsidRPr="00A82DB9">
        <w:rPr>
          <w:rFonts w:asciiTheme="minorHAnsi" w:hAnsiTheme="minorHAnsi" w:cstheme="minorHAnsi"/>
          <w:sz w:val="20"/>
          <w:szCs w:val="20"/>
        </w:rPr>
        <w:t>assessor, and</w:t>
      </w:r>
      <w:proofErr w:type="gramEnd"/>
      <w:r w:rsidRPr="00A82DB9">
        <w:rPr>
          <w:rFonts w:asciiTheme="minorHAnsi" w:hAnsiTheme="minorHAnsi" w:cstheme="minorHAnsi"/>
          <w:sz w:val="20"/>
          <w:szCs w:val="20"/>
        </w:rPr>
        <w:t xml:space="preserve"> paid directly to the assesso</w:t>
      </w:r>
      <w:r w:rsidR="00093335" w:rsidRPr="00A82DB9">
        <w:rPr>
          <w:rFonts w:asciiTheme="minorHAnsi" w:hAnsiTheme="minorHAnsi" w:cstheme="minorHAnsi"/>
          <w:sz w:val="20"/>
          <w:szCs w:val="20"/>
        </w:rPr>
        <w:t>r. Please contact Sarah Lake</w:t>
      </w:r>
      <w:r w:rsidRPr="00A82DB9">
        <w:rPr>
          <w:rFonts w:asciiTheme="minorHAnsi" w:hAnsiTheme="minorHAnsi" w:cstheme="minorHAnsi"/>
          <w:sz w:val="20"/>
          <w:szCs w:val="20"/>
        </w:rPr>
        <w:t xml:space="preserve"> for further information.</w:t>
      </w:r>
      <w:r w:rsidR="002133C0" w:rsidRPr="00A82DB9">
        <w:rPr>
          <w:rFonts w:asciiTheme="minorHAnsi" w:hAnsiTheme="minorHAnsi" w:cstheme="minorHAnsi"/>
        </w:rPr>
        <w:br w:type="page"/>
      </w:r>
    </w:p>
    <w:p w14:paraId="27B741D4" w14:textId="77777777" w:rsidR="002133C0" w:rsidRPr="00A82DB9" w:rsidRDefault="002133C0" w:rsidP="002133C0">
      <w:pPr>
        <w:pStyle w:val="Headinglevel1"/>
        <w:spacing w:before="120" w:after="120"/>
        <w:rPr>
          <w:rFonts w:asciiTheme="minorHAnsi" w:hAnsiTheme="minorHAnsi" w:cstheme="minorHAnsi"/>
          <w:b w:val="0"/>
          <w:color w:val="auto"/>
          <w:sz w:val="18"/>
          <w:szCs w:val="18"/>
        </w:rPr>
      </w:pPr>
      <w:r w:rsidRPr="00A82DB9">
        <w:rPr>
          <w:rFonts w:asciiTheme="minorHAnsi" w:hAnsiTheme="minorHAnsi" w:cstheme="minorHAnsi"/>
          <w:color w:val="auto"/>
          <w:szCs w:val="24"/>
        </w:rPr>
        <w:lastRenderedPageBreak/>
        <w:t>Preliminary entry form</w:t>
      </w:r>
      <w:r w:rsidRPr="00A82DB9">
        <w:rPr>
          <w:rFonts w:asciiTheme="minorHAnsi" w:hAnsiTheme="minorHAnsi" w:cstheme="minorHAnsi"/>
        </w:rPr>
        <w:tab/>
      </w:r>
      <w:r w:rsidRPr="00A82DB9">
        <w:rPr>
          <w:rFonts w:asciiTheme="minorHAnsi" w:hAnsiTheme="minorHAnsi" w:cstheme="minorHAnsi"/>
          <w:b w:val="0"/>
          <w:color w:val="auto"/>
          <w:sz w:val="18"/>
          <w:szCs w:val="18"/>
        </w:rPr>
        <w:t>Please complete the white boxes below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838"/>
        <w:gridCol w:w="878"/>
        <w:gridCol w:w="822"/>
        <w:gridCol w:w="427"/>
        <w:gridCol w:w="2729"/>
        <w:gridCol w:w="3762"/>
      </w:tblGrid>
      <w:tr w:rsidR="00A2621C" w:rsidRPr="00A82DB9" w14:paraId="0E2FA65A" w14:textId="77777777" w:rsidTr="00435D98">
        <w:trPr>
          <w:cantSplit/>
          <w:trHeight w:val="10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651DA9" w14:textId="77777777" w:rsidR="002133C0" w:rsidRPr="00A82DB9" w:rsidRDefault="002133C0" w:rsidP="000D7121">
            <w:pPr>
              <w:spacing w:before="60" w:after="0" w:line="240" w:lineRule="auto"/>
              <w:rPr>
                <w:rFonts w:asciiTheme="minorHAnsi" w:eastAsia="Times New Roman" w:hAnsiTheme="minorHAnsi" w:cstheme="minorHAnsi"/>
                <w:bCs/>
                <w:sz w:val="18"/>
                <w:szCs w:val="18"/>
              </w:rPr>
            </w:pPr>
            <w:r w:rsidRPr="00A82DB9">
              <w:rPr>
                <w:rFonts w:asciiTheme="minorHAnsi" w:eastAsia="Times New Roman" w:hAnsiTheme="minorHAnsi" w:cstheme="minorHAnsi"/>
                <w:bCs/>
                <w:sz w:val="18"/>
                <w:szCs w:val="18"/>
              </w:rPr>
              <w:t>Section 1 PERSONAL DETAILS</w:t>
            </w:r>
          </w:p>
        </w:tc>
      </w:tr>
      <w:tr w:rsidR="00C21803" w:rsidRPr="00A82DB9" w14:paraId="6FE7DF74" w14:textId="77777777" w:rsidTr="001E7E0B">
        <w:trPr>
          <w:cantSplit/>
          <w:trHeight w:val="323"/>
          <w:tblHeader/>
        </w:trPr>
        <w:tc>
          <w:tcPr>
            <w:tcW w:w="189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D88E3" w14:textId="77777777" w:rsidR="002133C0" w:rsidRPr="00A82DB9" w:rsidRDefault="002133C0" w:rsidP="0050528C">
            <w:pPr>
              <w:spacing w:before="60" w:after="0" w:line="240" w:lineRule="auto"/>
              <w:rPr>
                <w:rFonts w:asciiTheme="minorHAnsi" w:eastAsia="Times New Roman" w:hAnsiTheme="minorHAnsi" w:cstheme="minorHAnsi"/>
                <w:b/>
                <w:sz w:val="18"/>
                <w:szCs w:val="18"/>
              </w:rPr>
            </w:pPr>
            <w:r w:rsidRPr="00A82DB9">
              <w:rPr>
                <w:rFonts w:asciiTheme="minorHAnsi" w:eastAsia="Times New Roman" w:hAnsiTheme="minorHAnsi" w:cstheme="minorHAnsi"/>
                <w:sz w:val="18"/>
                <w:szCs w:val="18"/>
              </w:rPr>
              <w:t>Surname</w:t>
            </w:r>
          </w:p>
        </w:tc>
        <w:tc>
          <w:tcPr>
            <w:tcW w:w="13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493D2B" w14:textId="77777777" w:rsidR="002133C0" w:rsidRPr="00A82DB9" w:rsidRDefault="002133C0" w:rsidP="0050528C">
            <w:pPr>
              <w:spacing w:before="60" w:after="0" w:line="240" w:lineRule="auto"/>
              <w:rPr>
                <w:rFonts w:asciiTheme="minorHAnsi" w:eastAsia="Times New Roman" w:hAnsiTheme="minorHAnsi" w:cstheme="minorHAnsi"/>
                <w:b/>
                <w:sz w:val="18"/>
                <w:szCs w:val="18"/>
              </w:rPr>
            </w:pPr>
            <w:r w:rsidRPr="00A82DB9">
              <w:rPr>
                <w:rFonts w:asciiTheme="minorHAnsi" w:eastAsia="Times New Roman" w:hAnsiTheme="minorHAnsi" w:cstheme="minorHAnsi"/>
                <w:sz w:val="18"/>
                <w:szCs w:val="18"/>
              </w:rPr>
              <w:t>First name</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BC3FC9" w14:textId="77777777" w:rsidR="002133C0" w:rsidRPr="00A82DB9" w:rsidRDefault="002133C0" w:rsidP="0050528C">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Middle name(s)</w:t>
            </w:r>
          </w:p>
        </w:tc>
      </w:tr>
      <w:tr w:rsidR="002133C0" w:rsidRPr="00A82DB9" w14:paraId="70874B28" w14:textId="77777777" w:rsidTr="001E7E0B">
        <w:trPr>
          <w:cantSplit/>
          <w:trHeight w:val="322"/>
          <w:tblHeader/>
        </w:trPr>
        <w:tc>
          <w:tcPr>
            <w:tcW w:w="1896" w:type="pct"/>
            <w:gridSpan w:val="4"/>
            <w:tcBorders>
              <w:top w:val="single" w:sz="4" w:space="0" w:color="auto"/>
              <w:left w:val="single" w:sz="4" w:space="0" w:color="auto"/>
              <w:bottom w:val="single" w:sz="4" w:space="0" w:color="auto"/>
              <w:right w:val="single" w:sz="4" w:space="0" w:color="auto"/>
            </w:tcBorders>
            <w:vAlign w:val="center"/>
          </w:tcPr>
          <w:p w14:paraId="2D746964" w14:textId="77777777" w:rsidR="002133C0" w:rsidRPr="00A82DB9" w:rsidRDefault="002133C0">
            <w:pPr>
              <w:spacing w:before="120" w:after="120" w:line="240" w:lineRule="auto"/>
              <w:rPr>
                <w:rFonts w:asciiTheme="minorHAnsi" w:eastAsia="Times New Roman" w:hAnsiTheme="minorHAnsi" w:cstheme="minorHAnsi"/>
                <w:color w:val="FF3300"/>
                <w:sz w:val="20"/>
                <w:szCs w:val="20"/>
              </w:rPr>
            </w:pPr>
          </w:p>
        </w:tc>
        <w:tc>
          <w:tcPr>
            <w:tcW w:w="1305" w:type="pct"/>
            <w:tcBorders>
              <w:top w:val="single" w:sz="4" w:space="0" w:color="auto"/>
              <w:left w:val="single" w:sz="4" w:space="0" w:color="auto"/>
              <w:bottom w:val="single" w:sz="4" w:space="0" w:color="auto"/>
              <w:right w:val="single" w:sz="4" w:space="0" w:color="auto"/>
            </w:tcBorders>
            <w:vAlign w:val="center"/>
          </w:tcPr>
          <w:p w14:paraId="65FBEBBB" w14:textId="77777777" w:rsidR="002133C0" w:rsidRPr="00A82DB9" w:rsidRDefault="002133C0">
            <w:pPr>
              <w:spacing w:before="120" w:after="120" w:line="240" w:lineRule="auto"/>
              <w:rPr>
                <w:rFonts w:asciiTheme="minorHAnsi" w:eastAsia="Times New Roman" w:hAnsiTheme="minorHAnsi" w:cstheme="minorHAnsi"/>
                <w:b/>
                <w:color w:val="FFFFFF" w:themeColor="background1"/>
                <w:sz w:val="20"/>
                <w:szCs w:val="20"/>
              </w:rPr>
            </w:pPr>
          </w:p>
        </w:tc>
        <w:tc>
          <w:tcPr>
            <w:tcW w:w="1799" w:type="pct"/>
            <w:tcBorders>
              <w:top w:val="single" w:sz="4" w:space="0" w:color="auto"/>
              <w:left w:val="single" w:sz="4" w:space="0" w:color="auto"/>
              <w:bottom w:val="single" w:sz="4" w:space="0" w:color="auto"/>
              <w:right w:val="single" w:sz="4" w:space="0" w:color="auto"/>
            </w:tcBorders>
            <w:vAlign w:val="center"/>
          </w:tcPr>
          <w:p w14:paraId="0C8F4CF0" w14:textId="77777777" w:rsidR="002133C0" w:rsidRPr="00A82DB9" w:rsidRDefault="002133C0">
            <w:pPr>
              <w:spacing w:before="120" w:after="120" w:line="240" w:lineRule="auto"/>
              <w:rPr>
                <w:rFonts w:asciiTheme="minorHAnsi" w:eastAsia="Times New Roman" w:hAnsiTheme="minorHAnsi" w:cstheme="minorHAnsi"/>
                <w:sz w:val="20"/>
                <w:szCs w:val="20"/>
              </w:rPr>
            </w:pPr>
          </w:p>
        </w:tc>
      </w:tr>
      <w:tr w:rsidR="00C21803" w:rsidRPr="00A82DB9" w14:paraId="129F46ED" w14:textId="77777777" w:rsidTr="001E7E0B">
        <w:trPr>
          <w:cantSplit/>
          <w:trHeight w:val="323"/>
          <w:tblHeader/>
        </w:trPr>
        <w:tc>
          <w:tcPr>
            <w:tcW w:w="8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B31AC" w14:textId="77777777" w:rsidR="002133C0" w:rsidRPr="00A82DB9" w:rsidRDefault="002133C0" w:rsidP="0050528C">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Title</w:t>
            </w:r>
          </w:p>
        </w:tc>
        <w:tc>
          <w:tcPr>
            <w:tcW w:w="101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D5BF0" w14:textId="77777777" w:rsidR="002133C0" w:rsidRPr="00A82DB9" w:rsidRDefault="002133C0" w:rsidP="0050528C">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Gender</w:t>
            </w:r>
          </w:p>
        </w:tc>
        <w:tc>
          <w:tcPr>
            <w:tcW w:w="13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CF8D4" w14:textId="77777777" w:rsidR="002133C0" w:rsidRPr="00A82DB9" w:rsidRDefault="002133C0" w:rsidP="0050528C">
            <w:pPr>
              <w:spacing w:before="60" w:after="0" w:line="240" w:lineRule="auto"/>
              <w:rPr>
                <w:rFonts w:asciiTheme="minorHAnsi" w:eastAsia="Times New Roman" w:hAnsiTheme="minorHAnsi" w:cstheme="minorHAnsi"/>
                <w:b/>
                <w:sz w:val="18"/>
                <w:szCs w:val="18"/>
              </w:rPr>
            </w:pPr>
            <w:r w:rsidRPr="00A82DB9">
              <w:rPr>
                <w:rFonts w:asciiTheme="minorHAnsi" w:eastAsia="Times New Roman" w:hAnsiTheme="minorHAnsi" w:cstheme="minorHAnsi"/>
                <w:sz w:val="18"/>
                <w:szCs w:val="18"/>
              </w:rPr>
              <w:t>Date of Birth</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B2B38E" w14:textId="77777777" w:rsidR="002133C0" w:rsidRPr="00A82DB9" w:rsidRDefault="002133C0" w:rsidP="0050528C">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Email address</w:t>
            </w:r>
          </w:p>
        </w:tc>
      </w:tr>
      <w:tr w:rsidR="002133C0" w:rsidRPr="00A82DB9" w14:paraId="4B507B93" w14:textId="77777777" w:rsidTr="001E7E0B">
        <w:trPr>
          <w:cantSplit/>
          <w:trHeight w:val="322"/>
          <w:tblHeader/>
        </w:trPr>
        <w:tc>
          <w:tcPr>
            <w:tcW w:w="879" w:type="pct"/>
            <w:tcBorders>
              <w:top w:val="single" w:sz="4" w:space="0" w:color="auto"/>
              <w:left w:val="single" w:sz="4" w:space="0" w:color="auto"/>
              <w:bottom w:val="single" w:sz="4" w:space="0" w:color="auto"/>
              <w:right w:val="single" w:sz="4" w:space="0" w:color="auto"/>
            </w:tcBorders>
            <w:vAlign w:val="center"/>
          </w:tcPr>
          <w:p w14:paraId="03709ACA" w14:textId="77777777" w:rsidR="002133C0" w:rsidRPr="00A82DB9" w:rsidRDefault="002133C0">
            <w:pPr>
              <w:spacing w:before="120" w:after="120" w:line="240" w:lineRule="auto"/>
              <w:rPr>
                <w:rFonts w:asciiTheme="minorHAnsi" w:eastAsia="Times New Roman" w:hAnsiTheme="minorHAnsi" w:cstheme="minorHAnsi"/>
                <w:color w:val="FF3300"/>
                <w:sz w:val="20"/>
                <w:szCs w:val="20"/>
              </w:rPr>
            </w:pPr>
          </w:p>
        </w:tc>
        <w:tc>
          <w:tcPr>
            <w:tcW w:w="1017" w:type="pct"/>
            <w:gridSpan w:val="3"/>
            <w:tcBorders>
              <w:top w:val="single" w:sz="4" w:space="0" w:color="auto"/>
              <w:left w:val="single" w:sz="4" w:space="0" w:color="auto"/>
              <w:bottom w:val="single" w:sz="4" w:space="0" w:color="auto"/>
              <w:right w:val="single" w:sz="4" w:space="0" w:color="auto"/>
            </w:tcBorders>
            <w:vAlign w:val="center"/>
          </w:tcPr>
          <w:p w14:paraId="11EEDCB3" w14:textId="77777777" w:rsidR="002133C0" w:rsidRPr="00A82DB9" w:rsidRDefault="002133C0">
            <w:pPr>
              <w:spacing w:before="120" w:after="120" w:line="240" w:lineRule="auto"/>
              <w:rPr>
                <w:rFonts w:asciiTheme="minorHAnsi" w:eastAsia="Times New Roman" w:hAnsiTheme="minorHAnsi" w:cstheme="minorHAnsi"/>
                <w:color w:val="FF3300"/>
                <w:sz w:val="20"/>
                <w:szCs w:val="20"/>
              </w:rPr>
            </w:pPr>
          </w:p>
        </w:tc>
        <w:tc>
          <w:tcPr>
            <w:tcW w:w="1305" w:type="pct"/>
            <w:tcBorders>
              <w:top w:val="single" w:sz="4" w:space="0" w:color="auto"/>
              <w:left w:val="single" w:sz="4" w:space="0" w:color="auto"/>
              <w:bottom w:val="single" w:sz="4" w:space="0" w:color="auto"/>
              <w:right w:val="single" w:sz="4" w:space="0" w:color="auto"/>
            </w:tcBorders>
            <w:vAlign w:val="center"/>
          </w:tcPr>
          <w:p w14:paraId="1395840A" w14:textId="77777777" w:rsidR="002133C0" w:rsidRPr="00A82DB9" w:rsidRDefault="002133C0">
            <w:pPr>
              <w:spacing w:before="120" w:after="120" w:line="240" w:lineRule="auto"/>
              <w:rPr>
                <w:rFonts w:asciiTheme="minorHAnsi" w:eastAsia="Times New Roman" w:hAnsiTheme="minorHAnsi" w:cstheme="minorHAnsi"/>
                <w:b/>
                <w:color w:val="FFFFFF" w:themeColor="background1"/>
                <w:sz w:val="20"/>
                <w:szCs w:val="20"/>
              </w:rPr>
            </w:pPr>
          </w:p>
        </w:tc>
        <w:tc>
          <w:tcPr>
            <w:tcW w:w="1799" w:type="pct"/>
            <w:tcBorders>
              <w:top w:val="single" w:sz="4" w:space="0" w:color="auto"/>
              <w:left w:val="single" w:sz="4" w:space="0" w:color="auto"/>
              <w:bottom w:val="single" w:sz="4" w:space="0" w:color="auto"/>
              <w:right w:val="single" w:sz="4" w:space="0" w:color="auto"/>
            </w:tcBorders>
            <w:vAlign w:val="center"/>
          </w:tcPr>
          <w:p w14:paraId="69F73245" w14:textId="77777777" w:rsidR="002133C0" w:rsidRPr="00A82DB9" w:rsidRDefault="002133C0">
            <w:pPr>
              <w:spacing w:before="120" w:after="120" w:line="240" w:lineRule="auto"/>
              <w:rPr>
                <w:rFonts w:asciiTheme="minorHAnsi" w:eastAsia="Times New Roman" w:hAnsiTheme="minorHAnsi" w:cstheme="minorHAnsi"/>
                <w:sz w:val="20"/>
                <w:szCs w:val="20"/>
              </w:rPr>
            </w:pPr>
          </w:p>
        </w:tc>
      </w:tr>
      <w:tr w:rsidR="00E81BCD" w:rsidRPr="00A82DB9" w14:paraId="195C70FF" w14:textId="77777777" w:rsidTr="001E7E0B">
        <w:trPr>
          <w:trHeight w:val="389"/>
          <w:tblHeader/>
        </w:trPr>
        <w:tc>
          <w:tcPr>
            <w:tcW w:w="189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A18F91" w14:textId="0489565A" w:rsidR="00E81BCD" w:rsidRPr="00A82DB9" w:rsidRDefault="00E81BCD" w:rsidP="0050528C">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Address</w:t>
            </w:r>
            <w:r w:rsidR="00647F9D" w:rsidRPr="00A82DB9">
              <w:rPr>
                <w:rFonts w:asciiTheme="minorHAnsi" w:eastAsia="Times New Roman" w:hAnsiTheme="minorHAnsi" w:cstheme="minorHAnsi"/>
                <w:sz w:val="18"/>
                <w:szCs w:val="18"/>
              </w:rPr>
              <w:t xml:space="preserve"> </w:t>
            </w:r>
            <w:r w:rsidRPr="00A82DB9">
              <w:rPr>
                <w:rFonts w:asciiTheme="minorHAnsi" w:eastAsia="Times New Roman" w:hAnsiTheme="minorHAnsi" w:cstheme="minorHAnsi"/>
                <w:sz w:val="18"/>
                <w:szCs w:val="18"/>
              </w:rPr>
              <w:t>(including postcode)</w:t>
            </w:r>
          </w:p>
        </w:tc>
        <w:tc>
          <w:tcPr>
            <w:tcW w:w="1305"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00F4DA8B" w14:textId="055A35B5" w:rsidR="00E81BCD" w:rsidRPr="00A82DB9" w:rsidRDefault="00E81BCD" w:rsidP="0050528C">
            <w:pPr>
              <w:spacing w:before="60" w:after="0" w:line="240" w:lineRule="auto"/>
              <w:rPr>
                <w:rFonts w:asciiTheme="minorHAnsi" w:eastAsia="Times New Roman" w:hAnsiTheme="minorHAnsi" w:cstheme="minorHAnsi"/>
                <w:i/>
                <w:sz w:val="18"/>
                <w:szCs w:val="18"/>
              </w:rPr>
            </w:pPr>
            <w:r w:rsidRPr="00A82DB9">
              <w:rPr>
                <w:rFonts w:asciiTheme="minorHAnsi" w:eastAsia="Times New Roman" w:hAnsiTheme="minorHAnsi" w:cstheme="minorHAnsi"/>
                <w:sz w:val="18"/>
                <w:szCs w:val="18"/>
              </w:rPr>
              <w:t>Contact telephone number(s)</w:t>
            </w:r>
          </w:p>
        </w:tc>
        <w:tc>
          <w:tcPr>
            <w:tcW w:w="1799" w:type="pct"/>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C70AAFC" w14:textId="77777777" w:rsidR="00E81BCD" w:rsidRPr="00A82DB9" w:rsidRDefault="00E81BCD" w:rsidP="0050528C">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Enter any previous known exam numbers below</w:t>
            </w:r>
          </w:p>
        </w:tc>
      </w:tr>
      <w:tr w:rsidR="00E81BCD" w:rsidRPr="00A82DB9" w14:paraId="12371A21" w14:textId="77777777" w:rsidTr="001E7E0B">
        <w:trPr>
          <w:trHeight w:val="513"/>
          <w:tblHeader/>
        </w:trPr>
        <w:tc>
          <w:tcPr>
            <w:tcW w:w="1896" w:type="pct"/>
            <w:gridSpan w:val="4"/>
            <w:vMerge w:val="restart"/>
            <w:tcBorders>
              <w:top w:val="single" w:sz="4" w:space="0" w:color="auto"/>
              <w:left w:val="single" w:sz="4" w:space="0" w:color="auto"/>
              <w:bottom w:val="single" w:sz="4" w:space="0" w:color="auto"/>
              <w:right w:val="single" w:sz="4" w:space="0" w:color="auto"/>
            </w:tcBorders>
            <w:vAlign w:val="center"/>
          </w:tcPr>
          <w:p w14:paraId="0A67B7B6" w14:textId="77777777" w:rsidR="00E81BCD" w:rsidRPr="00A82DB9" w:rsidRDefault="00E81BCD">
            <w:pPr>
              <w:spacing w:before="60" w:after="60" w:line="240" w:lineRule="auto"/>
              <w:rPr>
                <w:rFonts w:asciiTheme="minorHAnsi" w:eastAsia="Times New Roman" w:hAnsiTheme="minorHAnsi" w:cstheme="minorHAnsi"/>
                <w:iCs/>
                <w:sz w:val="20"/>
                <w:szCs w:val="20"/>
              </w:rPr>
            </w:pPr>
          </w:p>
        </w:tc>
        <w:tc>
          <w:tcPr>
            <w:tcW w:w="1305" w:type="pct"/>
            <w:vMerge w:val="restart"/>
            <w:tcBorders>
              <w:top w:val="single" w:sz="4" w:space="0" w:color="auto"/>
              <w:left w:val="single" w:sz="4" w:space="0" w:color="auto"/>
              <w:right w:val="single" w:sz="12" w:space="0" w:color="auto"/>
            </w:tcBorders>
            <w:vAlign w:val="center"/>
          </w:tcPr>
          <w:p w14:paraId="313C5975" w14:textId="0A46DD14" w:rsidR="00E81BCD" w:rsidRPr="00A82DB9" w:rsidRDefault="00E81BCD">
            <w:pPr>
              <w:spacing w:before="60" w:after="60" w:line="240" w:lineRule="auto"/>
              <w:rPr>
                <w:rFonts w:asciiTheme="minorHAnsi" w:eastAsia="Times New Roman" w:hAnsiTheme="minorHAnsi" w:cstheme="minorHAnsi"/>
                <w:iCs/>
                <w:sz w:val="20"/>
                <w:szCs w:val="20"/>
              </w:rPr>
            </w:pPr>
          </w:p>
        </w:tc>
        <w:tc>
          <w:tcPr>
            <w:tcW w:w="1799" w:type="pct"/>
            <w:tcBorders>
              <w:top w:val="single" w:sz="4" w:space="0" w:color="auto"/>
              <w:left w:val="single" w:sz="12" w:space="0" w:color="auto"/>
              <w:bottom w:val="single" w:sz="4" w:space="0" w:color="auto"/>
              <w:right w:val="single" w:sz="12" w:space="0" w:color="auto"/>
            </w:tcBorders>
            <w:vAlign w:val="center"/>
            <w:hideMark/>
          </w:tcPr>
          <w:p w14:paraId="7340A642" w14:textId="77777777" w:rsidR="00E81BCD" w:rsidRPr="00A82DB9" w:rsidRDefault="00E81BCD">
            <w:pPr>
              <w:spacing w:before="60" w:after="6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UCI:</w:t>
            </w:r>
          </w:p>
        </w:tc>
      </w:tr>
      <w:tr w:rsidR="00E81BCD" w:rsidRPr="00A82DB9" w14:paraId="519DDB3B" w14:textId="77777777" w:rsidTr="001E7E0B">
        <w:trPr>
          <w:trHeight w:val="357"/>
          <w:tblHeader/>
        </w:trPr>
        <w:tc>
          <w:tcPr>
            <w:tcW w:w="1896" w:type="pct"/>
            <w:gridSpan w:val="4"/>
            <w:vMerge/>
            <w:tcBorders>
              <w:top w:val="single" w:sz="4" w:space="0" w:color="auto"/>
              <w:left w:val="single" w:sz="4" w:space="0" w:color="auto"/>
              <w:bottom w:val="single" w:sz="4" w:space="0" w:color="auto"/>
              <w:right w:val="single" w:sz="4" w:space="0" w:color="auto"/>
            </w:tcBorders>
            <w:vAlign w:val="center"/>
            <w:hideMark/>
          </w:tcPr>
          <w:p w14:paraId="66F22A0B" w14:textId="77777777" w:rsidR="00E81BCD" w:rsidRPr="00A82DB9" w:rsidRDefault="00E81BCD">
            <w:pPr>
              <w:spacing w:after="0"/>
              <w:rPr>
                <w:rFonts w:asciiTheme="minorHAnsi" w:eastAsia="Times New Roman" w:hAnsiTheme="minorHAnsi" w:cstheme="minorHAnsi"/>
                <w:i/>
                <w:sz w:val="18"/>
                <w:szCs w:val="18"/>
              </w:rPr>
            </w:pPr>
          </w:p>
        </w:tc>
        <w:tc>
          <w:tcPr>
            <w:tcW w:w="1305" w:type="pct"/>
            <w:vMerge/>
            <w:tcBorders>
              <w:left w:val="single" w:sz="4" w:space="0" w:color="auto"/>
              <w:bottom w:val="single" w:sz="4" w:space="0" w:color="auto"/>
              <w:right w:val="single" w:sz="12" w:space="0" w:color="auto"/>
            </w:tcBorders>
            <w:vAlign w:val="center"/>
            <w:hideMark/>
          </w:tcPr>
          <w:p w14:paraId="0E3B6932" w14:textId="77777777" w:rsidR="00E81BCD" w:rsidRPr="00A82DB9" w:rsidRDefault="00E81BCD">
            <w:pPr>
              <w:spacing w:after="0"/>
              <w:rPr>
                <w:rFonts w:asciiTheme="minorHAnsi" w:eastAsia="Times New Roman" w:hAnsiTheme="minorHAnsi" w:cstheme="minorHAnsi"/>
                <w:i/>
                <w:sz w:val="18"/>
                <w:szCs w:val="18"/>
              </w:rPr>
            </w:pPr>
          </w:p>
        </w:tc>
        <w:tc>
          <w:tcPr>
            <w:tcW w:w="1799" w:type="pct"/>
            <w:tcBorders>
              <w:top w:val="single" w:sz="4" w:space="0" w:color="auto"/>
              <w:left w:val="single" w:sz="12" w:space="0" w:color="auto"/>
              <w:bottom w:val="single" w:sz="12" w:space="0" w:color="auto"/>
              <w:right w:val="single" w:sz="12" w:space="0" w:color="auto"/>
            </w:tcBorders>
            <w:vAlign w:val="center"/>
            <w:hideMark/>
          </w:tcPr>
          <w:p w14:paraId="183F5B4A" w14:textId="77777777" w:rsidR="00E81BCD" w:rsidRPr="00A82DB9" w:rsidRDefault="00E81BCD">
            <w:pPr>
              <w:spacing w:before="60" w:after="6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ULN:</w:t>
            </w:r>
          </w:p>
        </w:tc>
      </w:tr>
      <w:tr w:rsidR="00A2621C" w:rsidRPr="00A82DB9" w14:paraId="30C17960" w14:textId="77777777" w:rsidTr="00435D98">
        <w:trPr>
          <w:cantSplit/>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F04CDD" w14:textId="77777777" w:rsidR="002133C0" w:rsidRPr="00A82DB9" w:rsidRDefault="002133C0" w:rsidP="000D7121">
            <w:pPr>
              <w:spacing w:before="60" w:after="0" w:line="240" w:lineRule="auto"/>
              <w:rPr>
                <w:rFonts w:asciiTheme="minorHAnsi" w:eastAsia="Times New Roman" w:hAnsiTheme="minorHAnsi" w:cstheme="minorHAnsi"/>
                <w:bCs/>
                <w:sz w:val="18"/>
                <w:szCs w:val="18"/>
              </w:rPr>
            </w:pPr>
            <w:r w:rsidRPr="00A82DB9">
              <w:rPr>
                <w:rFonts w:asciiTheme="minorHAnsi" w:eastAsia="Times New Roman" w:hAnsiTheme="minorHAnsi" w:cstheme="minorHAnsi"/>
                <w:bCs/>
                <w:sz w:val="18"/>
                <w:szCs w:val="18"/>
              </w:rPr>
              <w:t>Section 2 EXAMINATION(S) DETAILS</w:t>
            </w:r>
          </w:p>
        </w:tc>
      </w:tr>
      <w:tr w:rsidR="00C21803" w:rsidRPr="00A82DB9" w14:paraId="26AAC618" w14:textId="77777777" w:rsidTr="00A2621C">
        <w:trPr>
          <w:cantSplit/>
          <w:trHeight w:val="323"/>
          <w:tblHeader/>
        </w:trPr>
        <w:tc>
          <w:tcPr>
            <w:tcW w:w="12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5A2F78" w14:textId="77777777" w:rsidR="002133C0" w:rsidRPr="00A82DB9" w:rsidRDefault="002133C0" w:rsidP="00E3243A">
            <w:pPr>
              <w:spacing w:before="60" w:after="0" w:line="240" w:lineRule="auto"/>
              <w:rPr>
                <w:rFonts w:asciiTheme="minorHAnsi" w:eastAsia="Times New Roman" w:hAnsiTheme="minorHAnsi" w:cstheme="minorHAnsi"/>
                <w:b/>
                <w:sz w:val="18"/>
                <w:szCs w:val="18"/>
              </w:rPr>
            </w:pPr>
            <w:r w:rsidRPr="00A82DB9">
              <w:rPr>
                <w:rFonts w:asciiTheme="minorHAnsi" w:eastAsia="Times New Roman" w:hAnsiTheme="minorHAnsi" w:cstheme="minorHAnsi"/>
                <w:sz w:val="18"/>
                <w:szCs w:val="18"/>
              </w:rPr>
              <w:t xml:space="preserve">Qualification type </w:t>
            </w:r>
            <w:r w:rsidRPr="00A82DB9">
              <w:rPr>
                <w:rFonts w:asciiTheme="minorHAnsi" w:eastAsia="Times New Roman" w:hAnsiTheme="minorHAnsi" w:cstheme="minorHAnsi"/>
                <w:sz w:val="15"/>
                <w:szCs w:val="15"/>
              </w:rPr>
              <w:t>e.g. GCSE</w:t>
            </w:r>
          </w:p>
        </w:tc>
        <w:tc>
          <w:tcPr>
            <w:tcW w:w="19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DBCF08" w14:textId="77777777" w:rsidR="002133C0" w:rsidRPr="00A82DB9" w:rsidRDefault="002133C0" w:rsidP="00E3243A">
            <w:pPr>
              <w:spacing w:before="60" w:after="0" w:line="240" w:lineRule="auto"/>
              <w:rPr>
                <w:rFonts w:asciiTheme="minorHAnsi" w:eastAsia="Times New Roman" w:hAnsiTheme="minorHAnsi" w:cstheme="minorHAnsi"/>
                <w:b/>
                <w:sz w:val="18"/>
                <w:szCs w:val="18"/>
              </w:rPr>
            </w:pPr>
            <w:r w:rsidRPr="00A82DB9">
              <w:rPr>
                <w:rFonts w:asciiTheme="minorHAnsi" w:eastAsia="Times New Roman" w:hAnsiTheme="minorHAnsi" w:cstheme="minorHAnsi"/>
                <w:sz w:val="18"/>
                <w:szCs w:val="18"/>
              </w:rPr>
              <w:t>Awarding body</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A247D7" w14:textId="77777777" w:rsidR="002133C0" w:rsidRPr="00A82DB9" w:rsidRDefault="002133C0" w:rsidP="00E3243A">
            <w:pPr>
              <w:spacing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 xml:space="preserve">Exam series </w:t>
            </w:r>
            <w:r w:rsidRPr="00A82DB9">
              <w:rPr>
                <w:rFonts w:asciiTheme="minorHAnsi" w:eastAsia="Times New Roman" w:hAnsiTheme="minorHAnsi" w:cstheme="minorHAnsi"/>
                <w:sz w:val="15"/>
                <w:szCs w:val="15"/>
              </w:rPr>
              <w:t>(month &amp; year)</w:t>
            </w:r>
          </w:p>
        </w:tc>
      </w:tr>
      <w:tr w:rsidR="00C21803" w:rsidRPr="00A82DB9" w14:paraId="10C87EAA" w14:textId="77777777" w:rsidTr="00E3243A">
        <w:trPr>
          <w:cantSplit/>
          <w:trHeight w:val="322"/>
          <w:tblHeader/>
        </w:trPr>
        <w:tc>
          <w:tcPr>
            <w:tcW w:w="1299" w:type="pct"/>
            <w:gridSpan w:val="2"/>
            <w:tcBorders>
              <w:top w:val="single" w:sz="4" w:space="0" w:color="auto"/>
              <w:left w:val="single" w:sz="4" w:space="0" w:color="auto"/>
              <w:bottom w:val="single" w:sz="4" w:space="0" w:color="auto"/>
              <w:right w:val="single" w:sz="4" w:space="0" w:color="auto"/>
            </w:tcBorders>
            <w:vAlign w:val="center"/>
          </w:tcPr>
          <w:p w14:paraId="007E4909" w14:textId="77777777" w:rsidR="002133C0" w:rsidRPr="00A82DB9" w:rsidRDefault="002133C0">
            <w:pPr>
              <w:spacing w:before="120" w:after="120" w:line="240" w:lineRule="auto"/>
              <w:rPr>
                <w:rFonts w:asciiTheme="minorHAnsi" w:eastAsia="Times New Roman" w:hAnsiTheme="minorHAnsi" w:cstheme="minorHAnsi"/>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tcPr>
          <w:p w14:paraId="07C49F3C" w14:textId="77777777" w:rsidR="002133C0" w:rsidRPr="00A82DB9" w:rsidRDefault="002133C0">
            <w:pPr>
              <w:spacing w:before="120" w:after="120" w:line="240" w:lineRule="auto"/>
              <w:rPr>
                <w:rFonts w:asciiTheme="minorHAnsi" w:eastAsia="Times New Roman" w:hAnsiTheme="minorHAnsi" w:cstheme="minorHAnsi"/>
                <w:b/>
                <w:sz w:val="18"/>
                <w:szCs w:val="18"/>
              </w:rPr>
            </w:pPr>
          </w:p>
        </w:tc>
        <w:tc>
          <w:tcPr>
            <w:tcW w:w="1799" w:type="pct"/>
            <w:tcBorders>
              <w:top w:val="single" w:sz="4" w:space="0" w:color="auto"/>
              <w:left w:val="single" w:sz="4" w:space="0" w:color="auto"/>
              <w:bottom w:val="single" w:sz="4" w:space="0" w:color="auto"/>
              <w:right w:val="single" w:sz="4" w:space="0" w:color="auto"/>
            </w:tcBorders>
            <w:vAlign w:val="center"/>
          </w:tcPr>
          <w:p w14:paraId="1D1D86C9" w14:textId="77777777" w:rsidR="002133C0" w:rsidRPr="00A82DB9" w:rsidRDefault="002133C0">
            <w:pPr>
              <w:spacing w:before="120" w:after="120" w:line="240" w:lineRule="auto"/>
              <w:rPr>
                <w:rFonts w:asciiTheme="minorHAnsi" w:eastAsia="Times New Roman" w:hAnsiTheme="minorHAnsi" w:cstheme="minorHAnsi"/>
                <w:sz w:val="20"/>
                <w:szCs w:val="20"/>
              </w:rPr>
            </w:pPr>
          </w:p>
        </w:tc>
      </w:tr>
      <w:tr w:rsidR="00C21803" w:rsidRPr="00A82DB9" w14:paraId="2B3FD92B" w14:textId="77777777" w:rsidTr="00A2621C">
        <w:trPr>
          <w:cantSplit/>
          <w:trHeight w:val="323"/>
          <w:tblHeader/>
        </w:trPr>
        <w:tc>
          <w:tcPr>
            <w:tcW w:w="12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FECF9" w14:textId="6A4D7CCA" w:rsidR="002133C0" w:rsidRPr="00A82DB9" w:rsidRDefault="00E81BCD">
            <w:pPr>
              <w:spacing w:before="60" w:after="6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S</w:t>
            </w:r>
            <w:r w:rsidR="002133C0" w:rsidRPr="00A82DB9">
              <w:rPr>
                <w:rFonts w:asciiTheme="minorHAnsi" w:eastAsia="Times New Roman" w:hAnsiTheme="minorHAnsi" w:cstheme="minorHAnsi"/>
                <w:sz w:val="18"/>
                <w:szCs w:val="18"/>
              </w:rPr>
              <w:t>pecification</w:t>
            </w:r>
            <w:r w:rsidRPr="00A82DB9">
              <w:rPr>
                <w:rFonts w:asciiTheme="minorHAnsi" w:eastAsia="Times New Roman" w:hAnsiTheme="minorHAnsi" w:cstheme="minorHAnsi"/>
                <w:sz w:val="18"/>
                <w:szCs w:val="18"/>
              </w:rPr>
              <w:t xml:space="preserve"> (Subject)</w:t>
            </w:r>
            <w:r w:rsidR="002133C0" w:rsidRPr="00A82DB9">
              <w:rPr>
                <w:rFonts w:asciiTheme="minorHAnsi" w:eastAsia="Times New Roman" w:hAnsiTheme="minorHAnsi" w:cstheme="minorHAnsi"/>
                <w:sz w:val="18"/>
                <w:szCs w:val="18"/>
              </w:rPr>
              <w:t xml:space="preserve"> title</w:t>
            </w:r>
          </w:p>
        </w:tc>
        <w:tc>
          <w:tcPr>
            <w:tcW w:w="19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31144" w14:textId="0D2AE428" w:rsidR="002133C0" w:rsidRPr="00A82DB9" w:rsidRDefault="00E81BCD">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Specification</w:t>
            </w:r>
            <w:r w:rsidR="002133C0" w:rsidRPr="00A82DB9">
              <w:rPr>
                <w:rFonts w:asciiTheme="minorHAnsi" w:eastAsia="Times New Roman" w:hAnsiTheme="minorHAnsi" w:cstheme="minorHAnsi"/>
                <w:sz w:val="18"/>
                <w:szCs w:val="18"/>
              </w:rPr>
              <w:t xml:space="preserve"> </w:t>
            </w:r>
            <w:r w:rsidRPr="00A82DB9">
              <w:rPr>
                <w:rFonts w:asciiTheme="minorHAnsi" w:eastAsia="Times New Roman" w:hAnsiTheme="minorHAnsi" w:cstheme="minorHAnsi"/>
                <w:sz w:val="18"/>
                <w:szCs w:val="18"/>
              </w:rPr>
              <w:t>(E</w:t>
            </w:r>
            <w:r w:rsidR="002133C0" w:rsidRPr="00A82DB9">
              <w:rPr>
                <w:rFonts w:asciiTheme="minorHAnsi" w:eastAsia="Times New Roman" w:hAnsiTheme="minorHAnsi" w:cstheme="minorHAnsi"/>
                <w:sz w:val="18"/>
                <w:szCs w:val="18"/>
              </w:rPr>
              <w:t>ntry</w:t>
            </w:r>
            <w:r w:rsidRPr="00A82DB9">
              <w:rPr>
                <w:rFonts w:asciiTheme="minorHAnsi" w:eastAsia="Times New Roman" w:hAnsiTheme="minorHAnsi" w:cstheme="minorHAnsi"/>
                <w:sz w:val="18"/>
                <w:szCs w:val="18"/>
              </w:rPr>
              <w:t>)</w:t>
            </w:r>
            <w:r w:rsidR="002133C0" w:rsidRPr="00A82DB9">
              <w:rPr>
                <w:rFonts w:asciiTheme="minorHAnsi" w:eastAsia="Times New Roman" w:hAnsiTheme="minorHAnsi" w:cstheme="minorHAnsi"/>
                <w:sz w:val="18"/>
                <w:szCs w:val="18"/>
              </w:rPr>
              <w:t xml:space="preserve"> code </w:t>
            </w:r>
          </w:p>
          <w:p w14:paraId="1A5A493A" w14:textId="72A56A22" w:rsidR="002133C0" w:rsidRPr="00A82DB9" w:rsidRDefault="00E81BCD" w:rsidP="00E3243A">
            <w:pPr>
              <w:spacing w:after="0" w:line="240" w:lineRule="auto"/>
              <w:rPr>
                <w:rFonts w:asciiTheme="minorHAnsi" w:eastAsia="Times New Roman" w:hAnsiTheme="minorHAnsi" w:cstheme="minorHAnsi"/>
                <w:b/>
                <w:sz w:val="15"/>
                <w:szCs w:val="15"/>
              </w:rPr>
            </w:pPr>
            <w:r w:rsidRPr="00A82DB9">
              <w:rPr>
                <w:rFonts w:asciiTheme="minorHAnsi" w:eastAsia="Times New Roman" w:hAnsiTheme="minorHAnsi" w:cstheme="minorHAnsi"/>
                <w:sz w:val="15"/>
                <w:szCs w:val="15"/>
              </w:rPr>
              <w:t>(include option code if applicable)</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B802A6" w14:textId="56DFAE65" w:rsidR="002133C0" w:rsidRPr="00A82DB9" w:rsidRDefault="002133C0">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Unit entry code</w:t>
            </w:r>
            <w:r w:rsidR="00E81BCD" w:rsidRPr="00A82DB9">
              <w:rPr>
                <w:rFonts w:asciiTheme="minorHAnsi" w:eastAsia="Times New Roman" w:hAnsiTheme="minorHAnsi" w:cstheme="minorHAnsi"/>
                <w:sz w:val="18"/>
                <w:szCs w:val="18"/>
              </w:rPr>
              <w:t>(</w:t>
            </w:r>
            <w:r w:rsidRPr="00A82DB9">
              <w:rPr>
                <w:rFonts w:asciiTheme="minorHAnsi" w:eastAsia="Times New Roman" w:hAnsiTheme="minorHAnsi" w:cstheme="minorHAnsi"/>
                <w:sz w:val="18"/>
                <w:szCs w:val="18"/>
              </w:rPr>
              <w:t>s</w:t>
            </w:r>
            <w:r w:rsidR="00E81BCD" w:rsidRPr="00A82DB9">
              <w:rPr>
                <w:rFonts w:asciiTheme="minorHAnsi" w:eastAsia="Times New Roman" w:hAnsiTheme="minorHAnsi" w:cstheme="minorHAnsi"/>
                <w:sz w:val="18"/>
                <w:szCs w:val="18"/>
              </w:rPr>
              <w:t>)</w:t>
            </w:r>
            <w:r w:rsidRPr="00A82DB9">
              <w:rPr>
                <w:rFonts w:asciiTheme="minorHAnsi" w:eastAsia="Times New Roman" w:hAnsiTheme="minorHAnsi" w:cstheme="minorHAnsi"/>
                <w:sz w:val="18"/>
                <w:szCs w:val="18"/>
              </w:rPr>
              <w:t xml:space="preserve"> </w:t>
            </w:r>
          </w:p>
          <w:p w14:paraId="724A6634" w14:textId="77777777" w:rsidR="002133C0" w:rsidRPr="00A82DB9" w:rsidRDefault="002133C0" w:rsidP="00E3243A">
            <w:pPr>
              <w:spacing w:after="0" w:line="240" w:lineRule="auto"/>
              <w:rPr>
                <w:rFonts w:asciiTheme="minorHAnsi" w:eastAsia="Times New Roman" w:hAnsiTheme="minorHAnsi" w:cstheme="minorHAnsi"/>
                <w:sz w:val="15"/>
                <w:szCs w:val="15"/>
              </w:rPr>
            </w:pPr>
            <w:r w:rsidRPr="00A82DB9">
              <w:rPr>
                <w:rFonts w:asciiTheme="minorHAnsi" w:eastAsia="Times New Roman" w:hAnsiTheme="minorHAnsi" w:cstheme="minorHAnsi"/>
                <w:sz w:val="15"/>
                <w:szCs w:val="15"/>
              </w:rPr>
              <w:t>(if applicable for a unitised specification)</w:t>
            </w:r>
          </w:p>
        </w:tc>
      </w:tr>
      <w:tr w:rsidR="002133C0" w:rsidRPr="00A82DB9" w14:paraId="156E0AAA" w14:textId="77777777" w:rsidTr="00E3243A">
        <w:trPr>
          <w:cantSplit/>
          <w:trHeight w:val="325"/>
          <w:tblHeader/>
        </w:trPr>
        <w:tc>
          <w:tcPr>
            <w:tcW w:w="1299" w:type="pct"/>
            <w:gridSpan w:val="2"/>
            <w:tcBorders>
              <w:top w:val="single" w:sz="4" w:space="0" w:color="auto"/>
              <w:left w:val="single" w:sz="4" w:space="0" w:color="auto"/>
              <w:bottom w:val="single" w:sz="4" w:space="0" w:color="auto"/>
              <w:right w:val="single" w:sz="4" w:space="0" w:color="auto"/>
            </w:tcBorders>
            <w:vAlign w:val="center"/>
          </w:tcPr>
          <w:p w14:paraId="4B7B1F43" w14:textId="77777777" w:rsidR="002133C0" w:rsidRPr="00A82DB9" w:rsidRDefault="002133C0">
            <w:pPr>
              <w:spacing w:before="120" w:after="0" w:line="240" w:lineRule="auto"/>
              <w:rPr>
                <w:rFonts w:asciiTheme="minorHAnsi" w:eastAsia="Times New Roman" w:hAnsiTheme="minorHAnsi" w:cstheme="minorHAnsi"/>
                <w:color w:val="FF3300"/>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hideMark/>
          </w:tcPr>
          <w:p w14:paraId="4D6B229C" w14:textId="4EE59B74" w:rsidR="002133C0" w:rsidRPr="00A82DB9" w:rsidRDefault="002133C0" w:rsidP="00E81BCD">
            <w:pPr>
              <w:spacing w:before="120" w:after="0" w:line="240" w:lineRule="auto"/>
              <w:rPr>
                <w:rFonts w:asciiTheme="minorHAnsi" w:eastAsia="Times New Roman" w:hAnsiTheme="minorHAnsi" w:cstheme="minorHAnsi"/>
                <w:b/>
                <w:color w:val="FFFFFF" w:themeColor="background1"/>
                <w:sz w:val="20"/>
                <w:szCs w:val="20"/>
              </w:rPr>
            </w:pPr>
          </w:p>
        </w:tc>
        <w:tc>
          <w:tcPr>
            <w:tcW w:w="1799" w:type="pct"/>
            <w:tcBorders>
              <w:top w:val="single" w:sz="4" w:space="0" w:color="auto"/>
              <w:left w:val="single" w:sz="4" w:space="0" w:color="auto"/>
              <w:bottom w:val="single" w:sz="4" w:space="0" w:color="auto"/>
              <w:right w:val="single" w:sz="4" w:space="0" w:color="auto"/>
            </w:tcBorders>
            <w:vAlign w:val="center"/>
          </w:tcPr>
          <w:p w14:paraId="221B8946" w14:textId="77777777" w:rsidR="002133C0" w:rsidRPr="00A82DB9" w:rsidRDefault="002133C0">
            <w:pPr>
              <w:spacing w:before="120" w:after="0" w:line="240" w:lineRule="auto"/>
              <w:rPr>
                <w:rFonts w:asciiTheme="minorHAnsi" w:eastAsia="Times New Roman" w:hAnsiTheme="minorHAnsi" w:cstheme="minorHAnsi"/>
                <w:sz w:val="20"/>
                <w:szCs w:val="20"/>
              </w:rPr>
            </w:pPr>
          </w:p>
        </w:tc>
      </w:tr>
      <w:tr w:rsidR="00E81BCD" w:rsidRPr="00A82DB9" w14:paraId="29FF7BBF" w14:textId="77777777" w:rsidTr="000D7121">
        <w:trPr>
          <w:cantSplit/>
          <w:trHeight w:val="35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9BD321" w14:textId="77777777" w:rsidR="002133C0" w:rsidRPr="00A82DB9" w:rsidRDefault="002133C0" w:rsidP="00435D98">
            <w:pPr>
              <w:spacing w:before="60" w:after="0" w:line="240" w:lineRule="auto"/>
              <w:rPr>
                <w:rFonts w:asciiTheme="minorHAnsi" w:eastAsia="Times New Roman" w:hAnsiTheme="minorHAnsi" w:cstheme="minorHAnsi"/>
                <w:bCs/>
                <w:sz w:val="18"/>
                <w:szCs w:val="18"/>
              </w:rPr>
            </w:pPr>
            <w:r w:rsidRPr="00A82DB9">
              <w:rPr>
                <w:rFonts w:asciiTheme="minorHAnsi" w:eastAsia="Times New Roman" w:hAnsiTheme="minorHAnsi" w:cstheme="minorHAnsi"/>
                <w:bCs/>
                <w:sz w:val="18"/>
                <w:szCs w:val="18"/>
              </w:rPr>
              <w:t xml:space="preserve">Section 3 ACCESS ARRANGEMENTS or other information relevant to your entry </w:t>
            </w:r>
          </w:p>
        </w:tc>
      </w:tr>
      <w:tr w:rsidR="00C21803" w:rsidRPr="00A82DB9" w14:paraId="7A137250" w14:textId="77777777" w:rsidTr="000D7121">
        <w:trPr>
          <w:cantSplit/>
          <w:trHeight w:val="162"/>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3B114C" w14:textId="77777777" w:rsidR="002133C0" w:rsidRPr="00A82DB9" w:rsidRDefault="002133C0">
            <w:pPr>
              <w:spacing w:before="60" w:after="6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Are you eligible for access arrangements in examination(s)? Appropriate evidence must be provided to support this</w:t>
            </w:r>
          </w:p>
        </w:tc>
      </w:tr>
      <w:tr w:rsidR="002133C0" w:rsidRPr="00A82DB9" w14:paraId="553521AB" w14:textId="77777777" w:rsidTr="002B1A70">
        <w:trPr>
          <w:cantSplit/>
          <w:trHeight w:val="2326"/>
          <w:tblHead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71561DE" w14:textId="77777777" w:rsidR="002133C0" w:rsidRPr="00A82DB9" w:rsidRDefault="002133C0">
            <w:pPr>
              <w:spacing w:before="60" w:after="0" w:line="240" w:lineRule="auto"/>
              <w:rPr>
                <w:rFonts w:asciiTheme="minorHAnsi" w:eastAsia="Times New Roman" w:hAnsiTheme="minorHAnsi" w:cstheme="minorHAnsi"/>
                <w:sz w:val="20"/>
                <w:szCs w:val="20"/>
              </w:rPr>
            </w:pPr>
            <w:r w:rsidRPr="00A82DB9">
              <w:rPr>
                <w:rFonts w:asciiTheme="minorHAnsi" w:eastAsia="Times New Roman" w:hAnsiTheme="minorHAnsi" w:cstheme="minorHAnsi"/>
                <w:b/>
                <w:sz w:val="18"/>
                <w:szCs w:val="18"/>
              </w:rPr>
              <w:t>YES / NO</w:t>
            </w:r>
            <w:r w:rsidRPr="00A82DB9">
              <w:rPr>
                <w:rFonts w:asciiTheme="minorHAnsi" w:eastAsia="Times New Roman" w:hAnsiTheme="minorHAnsi" w:cstheme="minorHAnsi"/>
                <w:sz w:val="20"/>
                <w:szCs w:val="20"/>
              </w:rPr>
              <w:t xml:space="preserve"> </w:t>
            </w:r>
            <w:r w:rsidRPr="00A82DB9">
              <w:rPr>
                <w:rFonts w:asciiTheme="minorHAnsi" w:eastAsia="Times New Roman" w:hAnsiTheme="minorHAnsi" w:cstheme="minorHAnsi"/>
                <w:iCs/>
                <w:sz w:val="15"/>
                <w:szCs w:val="15"/>
              </w:rPr>
              <w:t>Circle your response</w:t>
            </w:r>
            <w:r w:rsidRPr="00A82DB9">
              <w:rPr>
                <w:rFonts w:asciiTheme="minorHAnsi" w:eastAsia="Times New Roman" w:hAnsiTheme="minorHAnsi" w:cstheme="minorHAnsi"/>
                <w:sz w:val="20"/>
                <w:szCs w:val="20"/>
              </w:rPr>
              <w:t xml:space="preserve">   </w:t>
            </w:r>
            <w:r w:rsidRPr="00A82DB9">
              <w:rPr>
                <w:rFonts w:asciiTheme="minorHAnsi" w:eastAsia="Times New Roman" w:hAnsiTheme="minorHAnsi" w:cstheme="minorHAnsi"/>
                <w:sz w:val="18"/>
                <w:szCs w:val="18"/>
              </w:rPr>
              <w:t xml:space="preserve">If </w:t>
            </w:r>
            <w:proofErr w:type="gramStart"/>
            <w:r w:rsidRPr="00A82DB9">
              <w:rPr>
                <w:rFonts w:asciiTheme="minorHAnsi" w:eastAsia="Times New Roman" w:hAnsiTheme="minorHAnsi" w:cstheme="minorHAnsi"/>
                <w:b/>
                <w:sz w:val="18"/>
                <w:szCs w:val="18"/>
              </w:rPr>
              <w:t>Yes</w:t>
            </w:r>
            <w:proofErr w:type="gramEnd"/>
            <w:r w:rsidRPr="00A82DB9">
              <w:rPr>
                <w:rFonts w:asciiTheme="minorHAnsi" w:eastAsia="Times New Roman" w:hAnsiTheme="minorHAnsi" w:cstheme="minorHAnsi"/>
                <w:sz w:val="18"/>
                <w:szCs w:val="18"/>
              </w:rPr>
              <w:t>, provide details here:</w:t>
            </w:r>
          </w:p>
          <w:p w14:paraId="6A5876C2" w14:textId="77777777" w:rsidR="002133C0" w:rsidRPr="00A82DB9" w:rsidRDefault="002133C0">
            <w:pPr>
              <w:spacing w:after="0" w:line="240" w:lineRule="auto"/>
              <w:rPr>
                <w:rFonts w:asciiTheme="minorHAnsi" w:eastAsia="Times New Roman" w:hAnsiTheme="minorHAnsi" w:cstheme="minorHAnsi"/>
                <w:sz w:val="20"/>
                <w:szCs w:val="20"/>
              </w:rPr>
            </w:pPr>
          </w:p>
          <w:p w14:paraId="5ED0ED01" w14:textId="77777777" w:rsidR="002133C0" w:rsidRPr="00A82DB9" w:rsidRDefault="002133C0">
            <w:pPr>
              <w:spacing w:after="0" w:line="240" w:lineRule="auto"/>
              <w:rPr>
                <w:rFonts w:asciiTheme="minorHAnsi" w:eastAsia="Times New Roman" w:hAnsiTheme="minorHAnsi" w:cstheme="minorHAnsi"/>
                <w:sz w:val="20"/>
                <w:szCs w:val="20"/>
              </w:rPr>
            </w:pPr>
          </w:p>
          <w:p w14:paraId="10213B39" w14:textId="3282EE3A" w:rsidR="002133C0" w:rsidRPr="00A82DB9" w:rsidRDefault="002133C0">
            <w:pPr>
              <w:spacing w:after="0" w:line="240" w:lineRule="auto"/>
              <w:rPr>
                <w:rFonts w:asciiTheme="minorHAnsi" w:eastAsia="Times New Roman" w:hAnsiTheme="minorHAnsi" w:cstheme="minorHAnsi"/>
                <w:sz w:val="20"/>
                <w:szCs w:val="20"/>
              </w:rPr>
            </w:pPr>
          </w:p>
          <w:p w14:paraId="63F9E57C" w14:textId="77777777" w:rsidR="00647F9D" w:rsidRPr="00A82DB9" w:rsidRDefault="00647F9D">
            <w:pPr>
              <w:spacing w:after="0" w:line="240" w:lineRule="auto"/>
              <w:rPr>
                <w:rFonts w:asciiTheme="minorHAnsi" w:eastAsia="Times New Roman" w:hAnsiTheme="minorHAnsi" w:cstheme="minorHAnsi"/>
                <w:sz w:val="20"/>
                <w:szCs w:val="20"/>
              </w:rPr>
            </w:pPr>
          </w:p>
          <w:p w14:paraId="52188510" w14:textId="252FED11" w:rsidR="002133C0" w:rsidRPr="00A82DB9" w:rsidRDefault="002133C0">
            <w:pPr>
              <w:spacing w:after="0" w:line="240" w:lineRule="auto"/>
              <w:rPr>
                <w:rFonts w:asciiTheme="minorHAnsi" w:eastAsia="Times New Roman" w:hAnsiTheme="minorHAnsi" w:cstheme="minorHAnsi"/>
                <w:sz w:val="20"/>
                <w:szCs w:val="20"/>
              </w:rPr>
            </w:pPr>
          </w:p>
          <w:p w14:paraId="61CD3B11" w14:textId="77777777" w:rsidR="00B4126E" w:rsidRPr="00A82DB9" w:rsidRDefault="00B4126E">
            <w:pPr>
              <w:spacing w:after="0" w:line="240" w:lineRule="auto"/>
              <w:rPr>
                <w:rFonts w:asciiTheme="minorHAnsi" w:eastAsia="Times New Roman" w:hAnsiTheme="minorHAnsi" w:cstheme="minorHAnsi"/>
                <w:sz w:val="20"/>
                <w:szCs w:val="20"/>
              </w:rPr>
            </w:pPr>
          </w:p>
          <w:p w14:paraId="11B595AD" w14:textId="77777777" w:rsidR="002133C0" w:rsidRPr="00A82DB9" w:rsidRDefault="002133C0">
            <w:pPr>
              <w:spacing w:after="0" w:line="240" w:lineRule="auto"/>
              <w:rPr>
                <w:rFonts w:asciiTheme="minorHAnsi" w:eastAsia="Times New Roman" w:hAnsiTheme="minorHAnsi" w:cstheme="minorHAnsi"/>
                <w:sz w:val="20"/>
                <w:szCs w:val="20"/>
              </w:rPr>
            </w:pPr>
          </w:p>
          <w:p w14:paraId="7E3BBFAC" w14:textId="77777777" w:rsidR="002133C0" w:rsidRPr="00A82DB9" w:rsidRDefault="002133C0">
            <w:pPr>
              <w:spacing w:after="60" w:line="240" w:lineRule="auto"/>
              <w:rPr>
                <w:rFonts w:asciiTheme="minorHAnsi" w:eastAsia="Times New Roman" w:hAnsiTheme="minorHAnsi" w:cstheme="minorHAnsi"/>
                <w:iCs/>
                <w:sz w:val="15"/>
                <w:szCs w:val="15"/>
              </w:rPr>
            </w:pPr>
            <w:r w:rsidRPr="00A82DB9">
              <w:rPr>
                <w:rFonts w:asciiTheme="minorHAnsi" w:eastAsia="Times New Roman" w:hAnsiTheme="minorHAnsi" w:cstheme="minorHAnsi"/>
                <w:iCs/>
                <w:sz w:val="15"/>
                <w:szCs w:val="15"/>
              </w:rPr>
              <w:t>This does not guarantee access arrangements approval. Further communication on this will follow in due course.</w:t>
            </w:r>
            <w:r w:rsidRPr="00A82DB9">
              <w:rPr>
                <w:rFonts w:asciiTheme="minorHAnsi" w:hAnsiTheme="minorHAnsi" w:cstheme="minorHAnsi"/>
                <w:iCs/>
                <w:sz w:val="15"/>
                <w:szCs w:val="15"/>
              </w:rPr>
              <w:t xml:space="preserve"> Consideration will be given to any access arrangements or reasonable adjustments that may need to be put in place. Where appropriate, the centre will lead on the required processes in identifying the need for, requesting and implementing access arrangements.</w:t>
            </w:r>
          </w:p>
        </w:tc>
      </w:tr>
      <w:tr w:rsidR="00B4126E" w:rsidRPr="00A82DB9" w14:paraId="54CA6520" w14:textId="77777777" w:rsidTr="001F315E">
        <w:trPr>
          <w:cantSplit/>
          <w:trHeight w:val="35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19AB38" w14:textId="3790D471" w:rsidR="00B4126E" w:rsidRPr="00A82DB9" w:rsidRDefault="00B4126E" w:rsidP="001F315E">
            <w:pPr>
              <w:spacing w:before="60" w:after="0" w:line="240" w:lineRule="auto"/>
              <w:rPr>
                <w:rFonts w:asciiTheme="minorHAnsi" w:eastAsia="Times New Roman" w:hAnsiTheme="minorHAnsi" w:cstheme="minorHAnsi"/>
                <w:bCs/>
                <w:sz w:val="18"/>
                <w:szCs w:val="18"/>
              </w:rPr>
            </w:pPr>
            <w:r w:rsidRPr="00A82DB9">
              <w:rPr>
                <w:rFonts w:asciiTheme="minorHAnsi" w:eastAsia="Times New Roman" w:hAnsiTheme="minorHAnsi" w:cstheme="minorHAnsi"/>
                <w:bCs/>
                <w:sz w:val="18"/>
                <w:szCs w:val="18"/>
              </w:rPr>
              <w:t xml:space="preserve">Section 4 IDENTIFICATION – photographic ID is required to verify your identity </w:t>
            </w:r>
          </w:p>
        </w:tc>
      </w:tr>
      <w:tr w:rsidR="002133C0" w:rsidRPr="00A82DB9" w14:paraId="782AA102" w14:textId="77777777" w:rsidTr="009F2176">
        <w:trPr>
          <w:cantSplit/>
          <w:trHeight w:val="576"/>
          <w:tblHeader/>
        </w:trPr>
        <w:tc>
          <w:tcPr>
            <w:tcW w:w="1692" w:type="pct"/>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A000581" w14:textId="77777777" w:rsidR="002708B9" w:rsidRPr="00A82DB9" w:rsidRDefault="002133C0" w:rsidP="00E3243A">
            <w:pPr>
              <w:spacing w:before="60" w:after="0" w:line="240" w:lineRule="auto"/>
              <w:rPr>
                <w:rFonts w:asciiTheme="minorHAnsi" w:eastAsia="Times New Roman" w:hAnsiTheme="minorHAnsi" w:cstheme="minorHAnsi"/>
                <w:sz w:val="18"/>
                <w:szCs w:val="18"/>
              </w:rPr>
            </w:pPr>
            <w:r w:rsidRPr="00A82DB9">
              <w:rPr>
                <w:rFonts w:asciiTheme="minorHAnsi" w:eastAsia="Times New Roman" w:hAnsiTheme="minorHAnsi" w:cstheme="minorHAnsi"/>
                <w:sz w:val="18"/>
                <w:szCs w:val="18"/>
              </w:rPr>
              <w:t>Driving Licence Number</w:t>
            </w:r>
            <w:r w:rsidR="00E3243A" w:rsidRPr="00A82DB9">
              <w:rPr>
                <w:rFonts w:asciiTheme="minorHAnsi" w:eastAsia="Times New Roman" w:hAnsiTheme="minorHAnsi" w:cstheme="minorHAnsi"/>
                <w:sz w:val="18"/>
                <w:szCs w:val="18"/>
              </w:rPr>
              <w:t xml:space="preserve"> </w:t>
            </w:r>
            <w:r w:rsidRPr="00A82DB9">
              <w:rPr>
                <w:rFonts w:asciiTheme="minorHAnsi" w:eastAsia="Times New Roman" w:hAnsiTheme="minorHAnsi" w:cstheme="minorHAnsi"/>
                <w:b/>
                <w:sz w:val="18"/>
                <w:szCs w:val="18"/>
              </w:rPr>
              <w:t>OR</w:t>
            </w:r>
            <w:r w:rsidRPr="00A82DB9">
              <w:rPr>
                <w:rFonts w:asciiTheme="minorHAnsi" w:eastAsia="Times New Roman" w:hAnsiTheme="minorHAnsi" w:cstheme="minorHAnsi"/>
                <w:sz w:val="18"/>
                <w:szCs w:val="18"/>
              </w:rPr>
              <w:t xml:space="preserve"> </w:t>
            </w:r>
          </w:p>
          <w:p w14:paraId="5D4CE2B8" w14:textId="6F12A991" w:rsidR="002133C0" w:rsidRPr="00A82DB9" w:rsidRDefault="002133C0" w:rsidP="00E3243A">
            <w:pPr>
              <w:spacing w:before="60" w:after="0" w:line="240" w:lineRule="auto"/>
              <w:rPr>
                <w:rFonts w:asciiTheme="minorHAnsi" w:eastAsia="Times New Roman" w:hAnsiTheme="minorHAnsi" w:cstheme="minorHAnsi"/>
                <w:color w:val="FF3300"/>
                <w:sz w:val="18"/>
                <w:szCs w:val="18"/>
              </w:rPr>
            </w:pPr>
            <w:r w:rsidRPr="00A82DB9">
              <w:rPr>
                <w:rFonts w:asciiTheme="minorHAnsi" w:eastAsia="Times New Roman" w:hAnsiTheme="minorHAnsi" w:cstheme="minorHAnsi"/>
                <w:sz w:val="18"/>
                <w:szCs w:val="18"/>
              </w:rPr>
              <w:t>Passport Number</w:t>
            </w:r>
          </w:p>
        </w:tc>
        <w:tc>
          <w:tcPr>
            <w:tcW w:w="3308" w:type="pct"/>
            <w:gridSpan w:val="3"/>
            <w:tcBorders>
              <w:top w:val="single" w:sz="2" w:space="0" w:color="auto"/>
              <w:left w:val="single" w:sz="2" w:space="0" w:color="auto"/>
              <w:bottom w:val="single" w:sz="2" w:space="0" w:color="auto"/>
              <w:right w:val="single" w:sz="2" w:space="0" w:color="auto"/>
            </w:tcBorders>
            <w:vAlign w:val="center"/>
            <w:hideMark/>
          </w:tcPr>
          <w:p w14:paraId="7B1BA840" w14:textId="77777777" w:rsidR="002708B9" w:rsidRPr="00A82DB9" w:rsidRDefault="002708B9" w:rsidP="002708B9">
            <w:pPr>
              <w:spacing w:before="120" w:after="120" w:line="240" w:lineRule="auto"/>
              <w:rPr>
                <w:rFonts w:asciiTheme="minorHAnsi" w:eastAsia="Times New Roman" w:hAnsiTheme="minorHAnsi" w:cstheme="minorHAnsi"/>
                <w:iCs/>
                <w:color w:val="A6A6A6" w:themeColor="background1" w:themeShade="A6"/>
                <w:sz w:val="16"/>
                <w:szCs w:val="16"/>
              </w:rPr>
            </w:pPr>
          </w:p>
          <w:p w14:paraId="1B85D434" w14:textId="3B6324FD" w:rsidR="002133C0" w:rsidRPr="00A82DB9" w:rsidRDefault="002133C0" w:rsidP="00B4126E">
            <w:pPr>
              <w:spacing w:before="120" w:after="60" w:line="240" w:lineRule="auto"/>
              <w:rPr>
                <w:rFonts w:asciiTheme="minorHAnsi" w:eastAsia="Times New Roman" w:hAnsiTheme="minorHAnsi" w:cstheme="minorHAnsi"/>
                <w:b/>
                <w:iCs/>
                <w:color w:val="FF3300"/>
                <w:sz w:val="16"/>
                <w:szCs w:val="16"/>
              </w:rPr>
            </w:pPr>
            <w:r w:rsidRPr="00A82DB9">
              <w:rPr>
                <w:rFonts w:asciiTheme="minorHAnsi" w:eastAsia="Times New Roman" w:hAnsiTheme="minorHAnsi" w:cstheme="minorHAnsi"/>
                <w:iCs/>
                <w:color w:val="A6A6A6" w:themeColor="background1" w:themeShade="A6"/>
                <w:sz w:val="15"/>
                <w:szCs w:val="15"/>
              </w:rPr>
              <w:t>Copy of photo driving licence OR copy of photo p</w:t>
            </w:r>
            <w:r w:rsidR="009F2176" w:rsidRPr="00A82DB9">
              <w:rPr>
                <w:rFonts w:asciiTheme="minorHAnsi" w:eastAsia="Times New Roman" w:hAnsiTheme="minorHAnsi" w:cstheme="minorHAnsi"/>
                <w:iCs/>
                <w:color w:val="A6A6A6" w:themeColor="background1" w:themeShade="A6"/>
                <w:sz w:val="15"/>
                <w:szCs w:val="15"/>
              </w:rPr>
              <w:t>age of passport must be att</w:t>
            </w:r>
            <w:r w:rsidR="00DB0717" w:rsidRPr="00A82DB9">
              <w:rPr>
                <w:rFonts w:asciiTheme="minorHAnsi" w:eastAsia="Times New Roman" w:hAnsiTheme="minorHAnsi" w:cstheme="minorHAnsi"/>
                <w:iCs/>
                <w:color w:val="A6A6A6" w:themeColor="background1" w:themeShade="A6"/>
                <w:sz w:val="15"/>
                <w:szCs w:val="15"/>
              </w:rPr>
              <w:t>ached</w:t>
            </w:r>
            <w:r w:rsidR="00A2621C" w:rsidRPr="00A82DB9">
              <w:rPr>
                <w:rStyle w:val="FootnoteReference"/>
                <w:rFonts w:asciiTheme="minorHAnsi" w:eastAsia="Times New Roman" w:hAnsiTheme="minorHAnsi" w:cstheme="minorHAnsi"/>
                <w:b/>
                <w:iCs/>
                <w:color w:val="A6A6A6" w:themeColor="background1" w:themeShade="A6"/>
                <w:sz w:val="16"/>
                <w:szCs w:val="16"/>
              </w:rPr>
              <w:footnoteReference w:id="1"/>
            </w:r>
          </w:p>
        </w:tc>
      </w:tr>
    </w:tbl>
    <w:p w14:paraId="74D5CF55" w14:textId="77777777" w:rsidR="004D49C0" w:rsidRPr="00A82DB9" w:rsidRDefault="004D49C0" w:rsidP="004D49C0">
      <w:pPr>
        <w:pStyle w:val="Footer"/>
        <w:rPr>
          <w:rFonts w:asciiTheme="minorHAnsi" w:hAnsiTheme="minorHAnsi" w:cstheme="minorHAnsi"/>
        </w:rPr>
      </w:pPr>
      <w:r w:rsidRPr="00A82DB9">
        <w:rPr>
          <w:rStyle w:val="FootnoteReference"/>
          <w:rFonts w:asciiTheme="minorHAnsi" w:hAnsiTheme="minorHAnsi" w:cstheme="minorHAnsi"/>
          <w:sz w:val="12"/>
          <w:szCs w:val="12"/>
        </w:rPr>
        <w:footnoteRef/>
      </w:r>
      <w:r w:rsidRPr="00A82DB9">
        <w:rPr>
          <w:rFonts w:asciiTheme="minorHAnsi" w:hAnsiTheme="minorHAnsi" w:cstheme="minorHAnsi"/>
          <w:sz w:val="12"/>
          <w:szCs w:val="12"/>
        </w:rPr>
        <w:t xml:space="preserve">If the centre agrees to accommodate your exam(s), </w:t>
      </w:r>
      <w:r w:rsidRPr="00A82DB9">
        <w:rPr>
          <w:rFonts w:asciiTheme="minorHAnsi" w:hAnsiTheme="minorHAnsi" w:cstheme="minorHAnsi"/>
          <w:iCs/>
          <w:sz w:val="12"/>
          <w:szCs w:val="12"/>
        </w:rPr>
        <w:t xml:space="preserve">the original of this photo-ID </w:t>
      </w:r>
      <w:proofErr w:type="gramStart"/>
      <w:r w:rsidRPr="00A82DB9">
        <w:rPr>
          <w:rFonts w:asciiTheme="minorHAnsi" w:hAnsiTheme="minorHAnsi" w:cstheme="minorHAnsi"/>
          <w:iCs/>
          <w:sz w:val="12"/>
          <w:szCs w:val="12"/>
        </w:rPr>
        <w:t>must</w:t>
      </w:r>
      <w:proofErr w:type="gramEnd"/>
      <w:r w:rsidRPr="00A82DB9">
        <w:rPr>
          <w:rFonts w:asciiTheme="minorHAnsi" w:hAnsiTheme="minorHAnsi" w:cstheme="minorHAnsi"/>
          <w:iCs/>
          <w:sz w:val="12"/>
          <w:szCs w:val="12"/>
        </w:rPr>
        <w:t xml:space="preserve"> available for inspection prior to examinations taking place. A copy of this identification will be kept on file for inspection purposes.</w:t>
      </w:r>
    </w:p>
    <w:p w14:paraId="45030870" w14:textId="3632EBAD" w:rsidR="002133C0" w:rsidRPr="00A82DB9" w:rsidRDefault="002133C0" w:rsidP="001E7E0B">
      <w:pPr>
        <w:tabs>
          <w:tab w:val="left" w:pos="284"/>
        </w:tabs>
        <w:spacing w:after="0"/>
        <w:rPr>
          <w:rFonts w:asciiTheme="minorHAnsi" w:eastAsia="Times New Roman" w:hAnsiTheme="minorHAnsi" w:cstheme="minorHAnsi"/>
          <w:sz w:val="18"/>
          <w:szCs w:val="18"/>
        </w:rPr>
      </w:pPr>
    </w:p>
    <w:p w14:paraId="5A88210A" w14:textId="33686AA1" w:rsidR="00647F9D" w:rsidRPr="00A82DB9" w:rsidRDefault="00647F9D" w:rsidP="00B4126E">
      <w:pPr>
        <w:tabs>
          <w:tab w:val="left" w:pos="284"/>
        </w:tabs>
        <w:spacing w:after="0" w:line="240" w:lineRule="auto"/>
        <w:rPr>
          <w:rFonts w:asciiTheme="minorHAnsi" w:eastAsia="Times New Roman" w:hAnsiTheme="minorHAnsi" w:cstheme="minorHAnsi"/>
          <w:sz w:val="10"/>
          <w:szCs w:val="10"/>
        </w:rPr>
      </w:pPr>
    </w:p>
    <w:tbl>
      <w:tblPr>
        <w:tblStyle w:val="TableGrid"/>
        <w:tblW w:w="10348" w:type="dxa"/>
        <w:jc w:val="center"/>
        <w:tblLayout w:type="fixed"/>
        <w:tblLook w:val="04A0" w:firstRow="1" w:lastRow="0" w:firstColumn="1" w:lastColumn="0" w:noHBand="0" w:noVBand="1"/>
      </w:tblPr>
      <w:tblGrid>
        <w:gridCol w:w="6096"/>
        <w:gridCol w:w="3260"/>
        <w:gridCol w:w="992"/>
      </w:tblGrid>
      <w:tr w:rsidR="00647F9D" w:rsidRPr="00A82DB9" w14:paraId="13371D81" w14:textId="77777777" w:rsidTr="00B4126E">
        <w:trPr>
          <w:trHeight w:val="286"/>
          <w:jc w:val="center"/>
        </w:trPr>
        <w:tc>
          <w:tcPr>
            <w:tcW w:w="6096" w:type="dxa"/>
            <w:vMerge w:val="restart"/>
            <w:tcBorders>
              <w:top w:val="nil"/>
              <w:left w:val="nil"/>
              <w:bottom w:val="nil"/>
              <w:right w:val="nil"/>
            </w:tcBorders>
            <w:hideMark/>
          </w:tcPr>
          <w:p w14:paraId="7BDC0B76" w14:textId="77777777" w:rsidR="00647F9D" w:rsidRPr="00A82DB9" w:rsidRDefault="00647F9D" w:rsidP="002763DB">
            <w:pPr>
              <w:pStyle w:val="Headinglevel1"/>
              <w:spacing w:before="120" w:after="0"/>
              <w:rPr>
                <w:rFonts w:asciiTheme="minorHAnsi" w:hAnsiTheme="minorHAnsi" w:cstheme="minorHAnsi"/>
                <w:bCs/>
                <w:color w:val="auto"/>
                <w:sz w:val="20"/>
                <w:szCs w:val="20"/>
              </w:rPr>
            </w:pPr>
            <w:r w:rsidRPr="00A82DB9">
              <w:rPr>
                <w:rFonts w:asciiTheme="minorHAnsi" w:hAnsiTheme="minorHAnsi" w:cstheme="minorHAnsi"/>
                <w:bCs/>
                <w:color w:val="auto"/>
                <w:sz w:val="20"/>
                <w:szCs w:val="20"/>
              </w:rPr>
              <w:t>Confirmation statement</w:t>
            </w:r>
          </w:p>
          <w:p w14:paraId="714D431C" w14:textId="77777777" w:rsidR="00647F9D" w:rsidRPr="00A82DB9" w:rsidRDefault="00647F9D" w:rsidP="002763DB">
            <w:pPr>
              <w:pStyle w:val="Headinglevel1"/>
              <w:spacing w:before="120" w:after="0"/>
              <w:rPr>
                <w:rFonts w:asciiTheme="minorHAnsi" w:hAnsiTheme="minorHAnsi" w:cstheme="minorHAnsi"/>
                <w:b w:val="0"/>
                <w:color w:val="auto"/>
                <w:sz w:val="20"/>
                <w:szCs w:val="20"/>
              </w:rPr>
            </w:pPr>
            <w:r w:rsidRPr="00A82DB9">
              <w:rPr>
                <w:rFonts w:asciiTheme="minorHAnsi" w:hAnsiTheme="minorHAnsi" w:cstheme="minorHAnsi"/>
                <w:b w:val="0"/>
                <w:color w:val="auto"/>
                <w:sz w:val="20"/>
                <w:szCs w:val="20"/>
              </w:rPr>
              <w:t xml:space="preserve">By signing here, I am confirming I understand all information and points to note on pages 1 and 2 of this </w:t>
            </w:r>
            <w:proofErr w:type="gramStart"/>
            <w:r w:rsidRPr="00A82DB9">
              <w:rPr>
                <w:rFonts w:asciiTheme="minorHAnsi" w:hAnsiTheme="minorHAnsi" w:cstheme="minorHAnsi"/>
                <w:b w:val="0"/>
                <w:color w:val="auto"/>
                <w:sz w:val="20"/>
                <w:szCs w:val="20"/>
              </w:rPr>
              <w:t>document</w:t>
            </w:r>
            <w:proofErr w:type="gramEnd"/>
            <w:r w:rsidRPr="00A82DB9">
              <w:rPr>
                <w:rFonts w:asciiTheme="minorHAnsi" w:hAnsiTheme="minorHAnsi" w:cstheme="minorHAnsi"/>
                <w:b w:val="0"/>
                <w:color w:val="auto"/>
                <w:sz w:val="20"/>
                <w:szCs w:val="20"/>
              </w:rPr>
              <w:t xml:space="preserve">: </w:t>
            </w:r>
          </w:p>
          <w:p w14:paraId="6DEFE4D1" w14:textId="401FEED6" w:rsidR="00647F9D" w:rsidRPr="00A82DB9" w:rsidRDefault="00647F9D" w:rsidP="002B1A70">
            <w:pPr>
              <w:pStyle w:val="Headinglevel1"/>
              <w:spacing w:before="240" w:after="0"/>
              <w:rPr>
                <w:rFonts w:asciiTheme="minorHAnsi" w:hAnsiTheme="minorHAnsi" w:cstheme="minorHAnsi"/>
                <w:b w:val="0"/>
                <w:color w:val="auto"/>
                <w:sz w:val="20"/>
                <w:szCs w:val="20"/>
              </w:rPr>
            </w:pPr>
            <w:r w:rsidRPr="00A82DB9">
              <w:rPr>
                <w:rFonts w:asciiTheme="minorHAnsi" w:hAnsiTheme="minorHAnsi" w:cstheme="minorHAnsi"/>
                <w:b w:val="0"/>
                <w:color w:val="auto"/>
                <w:sz w:val="20"/>
                <w:szCs w:val="20"/>
              </w:rPr>
              <w:t>……………………………………………</w:t>
            </w:r>
            <w:r w:rsidR="00B4126E" w:rsidRPr="00A82DB9">
              <w:rPr>
                <w:rFonts w:asciiTheme="minorHAnsi" w:hAnsiTheme="minorHAnsi" w:cstheme="minorHAnsi"/>
                <w:b w:val="0"/>
                <w:color w:val="auto"/>
                <w:sz w:val="20"/>
                <w:szCs w:val="20"/>
              </w:rPr>
              <w:t>...</w:t>
            </w:r>
            <w:r w:rsidRPr="00A82DB9">
              <w:rPr>
                <w:rFonts w:asciiTheme="minorHAnsi" w:hAnsiTheme="minorHAnsi" w:cstheme="minorHAnsi"/>
                <w:b w:val="0"/>
                <w:color w:val="auto"/>
                <w:sz w:val="20"/>
                <w:szCs w:val="20"/>
              </w:rPr>
              <w:t>…. Date of signature: ……</w:t>
            </w:r>
            <w:proofErr w:type="gramStart"/>
            <w:r w:rsidR="00B4126E" w:rsidRPr="00A82DB9">
              <w:rPr>
                <w:rFonts w:asciiTheme="minorHAnsi" w:hAnsiTheme="minorHAnsi" w:cstheme="minorHAnsi"/>
                <w:b w:val="0"/>
                <w:color w:val="auto"/>
                <w:sz w:val="20"/>
                <w:szCs w:val="20"/>
              </w:rPr>
              <w:t>.....</w:t>
            </w:r>
            <w:proofErr w:type="gramEnd"/>
            <w:r w:rsidRPr="00A82DB9">
              <w:rPr>
                <w:rFonts w:asciiTheme="minorHAnsi" w:hAnsiTheme="minorHAnsi" w:cstheme="minorHAnsi"/>
                <w:b w:val="0"/>
                <w:color w:val="auto"/>
                <w:sz w:val="20"/>
                <w:szCs w:val="20"/>
              </w:rPr>
              <w:t>……</w:t>
            </w:r>
          </w:p>
        </w:tc>
        <w:tc>
          <w:tcPr>
            <w:tcW w:w="4252" w:type="dxa"/>
            <w:gridSpan w:val="2"/>
            <w:tcBorders>
              <w:top w:val="single" w:sz="4" w:space="0" w:color="auto"/>
              <w:left w:val="single" w:sz="4" w:space="0" w:color="auto"/>
              <w:bottom w:val="single" w:sz="6" w:space="0" w:color="auto"/>
              <w:right w:val="single" w:sz="4" w:space="0" w:color="auto"/>
            </w:tcBorders>
            <w:shd w:val="clear" w:color="auto" w:fill="auto"/>
            <w:vAlign w:val="center"/>
            <w:hideMark/>
          </w:tcPr>
          <w:p w14:paraId="272A0CBB" w14:textId="77777777" w:rsidR="00647F9D" w:rsidRPr="00A82DB9" w:rsidRDefault="00647F9D" w:rsidP="002763DB">
            <w:pPr>
              <w:pStyle w:val="Headinglevel1"/>
              <w:spacing w:before="60" w:after="60"/>
              <w:jc w:val="center"/>
              <w:rPr>
                <w:rFonts w:asciiTheme="minorHAnsi" w:hAnsiTheme="minorHAnsi" w:cstheme="minorHAnsi"/>
                <w:b w:val="0"/>
                <w:bCs/>
                <w:color w:val="auto"/>
                <w:sz w:val="18"/>
                <w:szCs w:val="18"/>
              </w:rPr>
            </w:pPr>
            <w:r w:rsidRPr="00A82DB9">
              <w:rPr>
                <w:rFonts w:asciiTheme="minorHAnsi" w:hAnsiTheme="minorHAnsi" w:cstheme="minorHAnsi"/>
                <w:b w:val="0"/>
                <w:bCs/>
                <w:color w:val="auto"/>
                <w:sz w:val="18"/>
                <w:szCs w:val="18"/>
              </w:rPr>
              <w:t>FOR EXAMS OFFICE USE ONLY</w:t>
            </w:r>
          </w:p>
        </w:tc>
      </w:tr>
      <w:tr w:rsidR="00647F9D" w:rsidRPr="00A82DB9" w14:paraId="7F64E445" w14:textId="77777777" w:rsidTr="00B4126E">
        <w:trPr>
          <w:trHeight w:val="395"/>
          <w:jc w:val="center"/>
        </w:trPr>
        <w:tc>
          <w:tcPr>
            <w:tcW w:w="6096" w:type="dxa"/>
            <w:vMerge/>
            <w:tcBorders>
              <w:top w:val="nil"/>
              <w:left w:val="nil"/>
              <w:bottom w:val="nil"/>
              <w:right w:val="nil"/>
            </w:tcBorders>
            <w:vAlign w:val="center"/>
            <w:hideMark/>
          </w:tcPr>
          <w:p w14:paraId="4473A0D9" w14:textId="77777777" w:rsidR="00647F9D" w:rsidRPr="00A82DB9" w:rsidRDefault="00647F9D" w:rsidP="002763DB">
            <w:pPr>
              <w:rPr>
                <w:rFonts w:asciiTheme="minorHAnsi" w:eastAsia="Times New Roman" w:hAnsiTheme="minorHAnsi" w:cstheme="minorHAnsi"/>
                <w:highlight w:val="yellow"/>
              </w:rPr>
            </w:pPr>
          </w:p>
        </w:tc>
        <w:tc>
          <w:tcPr>
            <w:tcW w:w="32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hideMark/>
          </w:tcPr>
          <w:p w14:paraId="22EE8D82" w14:textId="77777777" w:rsidR="00647F9D" w:rsidRPr="00A82DB9" w:rsidRDefault="00647F9D" w:rsidP="002763DB">
            <w:pPr>
              <w:spacing w:before="60" w:after="60"/>
              <w:rPr>
                <w:rFonts w:asciiTheme="minorHAnsi" w:hAnsiTheme="minorHAnsi" w:cstheme="minorHAnsi"/>
                <w:sz w:val="18"/>
                <w:szCs w:val="18"/>
              </w:rPr>
            </w:pPr>
            <w:r w:rsidRPr="00A82DB9">
              <w:rPr>
                <w:rFonts w:asciiTheme="minorHAnsi" w:hAnsiTheme="minorHAnsi" w:cstheme="minorHAnsi"/>
                <w:sz w:val="18"/>
                <w:szCs w:val="18"/>
              </w:rPr>
              <w:t xml:space="preserve">Initial payment received </w:t>
            </w:r>
            <w:r w:rsidRPr="00A82DB9">
              <w:rPr>
                <w:rFonts w:asciiTheme="minorHAnsi" w:hAnsiTheme="minorHAnsi" w:cstheme="minorHAnsi"/>
                <w:b/>
                <w:sz w:val="18"/>
                <w:szCs w:val="18"/>
              </w:rPr>
              <w:t>£</w:t>
            </w:r>
          </w:p>
        </w:tc>
        <w:tc>
          <w:tcPr>
            <w:tcW w:w="992" w:type="dxa"/>
            <w:tcBorders>
              <w:top w:val="single" w:sz="6" w:space="0" w:color="auto"/>
              <w:left w:val="single" w:sz="6" w:space="0" w:color="auto"/>
              <w:bottom w:val="single" w:sz="6" w:space="0" w:color="auto"/>
              <w:right w:val="single" w:sz="4" w:space="0" w:color="auto"/>
            </w:tcBorders>
            <w:vAlign w:val="center"/>
            <w:hideMark/>
          </w:tcPr>
          <w:p w14:paraId="34B7848D" w14:textId="77777777" w:rsidR="00647F9D" w:rsidRPr="00A82DB9" w:rsidRDefault="00647F9D" w:rsidP="002763DB">
            <w:pPr>
              <w:pStyle w:val="Headinglevel1"/>
              <w:spacing w:before="60" w:after="60"/>
              <w:jc w:val="center"/>
              <w:rPr>
                <w:rFonts w:asciiTheme="minorHAnsi" w:hAnsiTheme="minorHAnsi" w:cstheme="minorHAnsi"/>
                <w:b w:val="0"/>
                <w:color w:val="auto"/>
                <w:sz w:val="16"/>
                <w:szCs w:val="16"/>
              </w:rPr>
            </w:pPr>
            <w:r w:rsidRPr="00A82DB9">
              <w:rPr>
                <w:rFonts w:asciiTheme="minorHAnsi" w:hAnsiTheme="minorHAnsi" w:cstheme="minorHAnsi"/>
                <w:color w:val="auto"/>
                <w:sz w:val="16"/>
                <w:szCs w:val="16"/>
              </w:rPr>
              <w:t>YES/NO</w:t>
            </w:r>
          </w:p>
        </w:tc>
      </w:tr>
      <w:tr w:rsidR="00647F9D" w:rsidRPr="00A82DB9" w14:paraId="49FE9968" w14:textId="77777777" w:rsidTr="00B4126E">
        <w:trPr>
          <w:trHeight w:val="490"/>
          <w:jc w:val="center"/>
        </w:trPr>
        <w:tc>
          <w:tcPr>
            <w:tcW w:w="6096" w:type="dxa"/>
            <w:vMerge/>
            <w:tcBorders>
              <w:top w:val="nil"/>
              <w:left w:val="nil"/>
              <w:bottom w:val="nil"/>
              <w:right w:val="nil"/>
            </w:tcBorders>
            <w:vAlign w:val="center"/>
            <w:hideMark/>
          </w:tcPr>
          <w:p w14:paraId="5C961D1B" w14:textId="77777777" w:rsidR="00647F9D" w:rsidRPr="00A82DB9" w:rsidRDefault="00647F9D" w:rsidP="002763DB">
            <w:pPr>
              <w:rPr>
                <w:rFonts w:asciiTheme="minorHAnsi" w:eastAsia="Times New Roman" w:hAnsiTheme="minorHAnsi" w:cstheme="minorHAnsi"/>
                <w:highlight w:val="yellow"/>
              </w:rPr>
            </w:pPr>
          </w:p>
        </w:tc>
        <w:tc>
          <w:tcPr>
            <w:tcW w:w="32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hideMark/>
          </w:tcPr>
          <w:p w14:paraId="05E78056" w14:textId="77777777" w:rsidR="00647F9D" w:rsidRPr="00A82DB9" w:rsidRDefault="00647F9D" w:rsidP="002763DB">
            <w:pPr>
              <w:spacing w:before="60" w:after="60"/>
              <w:rPr>
                <w:rFonts w:asciiTheme="minorHAnsi" w:hAnsiTheme="minorHAnsi" w:cstheme="minorHAnsi"/>
                <w:sz w:val="18"/>
                <w:szCs w:val="18"/>
              </w:rPr>
            </w:pPr>
            <w:r w:rsidRPr="00A82DB9">
              <w:rPr>
                <w:rFonts w:asciiTheme="minorHAnsi" w:hAnsiTheme="minorHAnsi" w:cstheme="minorHAnsi"/>
                <w:sz w:val="18"/>
                <w:szCs w:val="18"/>
              </w:rPr>
              <w:t xml:space="preserve">Evidence to support AA received         </w:t>
            </w:r>
          </w:p>
        </w:tc>
        <w:tc>
          <w:tcPr>
            <w:tcW w:w="992" w:type="dxa"/>
            <w:tcBorders>
              <w:top w:val="single" w:sz="6" w:space="0" w:color="auto"/>
              <w:left w:val="single" w:sz="6" w:space="0" w:color="auto"/>
              <w:bottom w:val="single" w:sz="6" w:space="0" w:color="auto"/>
              <w:right w:val="single" w:sz="4" w:space="0" w:color="auto"/>
            </w:tcBorders>
            <w:vAlign w:val="center"/>
            <w:hideMark/>
          </w:tcPr>
          <w:p w14:paraId="1D330975" w14:textId="77777777" w:rsidR="00647F9D" w:rsidRPr="00A82DB9" w:rsidRDefault="00647F9D" w:rsidP="002763DB">
            <w:pPr>
              <w:pStyle w:val="Headinglevel1"/>
              <w:spacing w:before="60" w:after="60"/>
              <w:jc w:val="center"/>
              <w:rPr>
                <w:rFonts w:asciiTheme="minorHAnsi" w:hAnsiTheme="minorHAnsi" w:cstheme="minorHAnsi"/>
                <w:b w:val="0"/>
                <w:color w:val="auto"/>
                <w:sz w:val="16"/>
                <w:szCs w:val="16"/>
              </w:rPr>
            </w:pPr>
            <w:r w:rsidRPr="00A82DB9">
              <w:rPr>
                <w:rFonts w:asciiTheme="minorHAnsi" w:hAnsiTheme="minorHAnsi" w:cstheme="minorHAnsi"/>
                <w:color w:val="auto"/>
                <w:sz w:val="16"/>
                <w:szCs w:val="16"/>
              </w:rPr>
              <w:t>YES/NO</w:t>
            </w:r>
          </w:p>
        </w:tc>
      </w:tr>
      <w:tr w:rsidR="00647F9D" w:rsidRPr="00A82DB9" w14:paraId="04B2DAEA" w14:textId="77777777" w:rsidTr="00B4126E">
        <w:trPr>
          <w:trHeight w:val="256"/>
          <w:jc w:val="center"/>
        </w:trPr>
        <w:tc>
          <w:tcPr>
            <w:tcW w:w="6096" w:type="dxa"/>
            <w:vMerge/>
            <w:tcBorders>
              <w:top w:val="nil"/>
              <w:left w:val="nil"/>
              <w:bottom w:val="nil"/>
              <w:right w:val="nil"/>
            </w:tcBorders>
            <w:vAlign w:val="center"/>
            <w:hideMark/>
          </w:tcPr>
          <w:p w14:paraId="475004B2" w14:textId="77777777" w:rsidR="00647F9D" w:rsidRPr="00A82DB9" w:rsidRDefault="00647F9D" w:rsidP="002763DB">
            <w:pPr>
              <w:rPr>
                <w:rFonts w:asciiTheme="minorHAnsi" w:eastAsia="Times New Roman" w:hAnsiTheme="minorHAnsi" w:cstheme="minorHAnsi"/>
                <w:highlight w:val="yellow"/>
              </w:rPr>
            </w:pPr>
          </w:p>
        </w:tc>
        <w:tc>
          <w:tcPr>
            <w:tcW w:w="3260"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hideMark/>
          </w:tcPr>
          <w:p w14:paraId="63D0F94D" w14:textId="77777777" w:rsidR="00647F9D" w:rsidRPr="00A82DB9" w:rsidRDefault="00647F9D" w:rsidP="002763DB">
            <w:pPr>
              <w:spacing w:before="60" w:after="60"/>
              <w:rPr>
                <w:rFonts w:asciiTheme="minorHAnsi" w:hAnsiTheme="minorHAnsi" w:cstheme="minorHAnsi"/>
                <w:sz w:val="18"/>
                <w:szCs w:val="18"/>
              </w:rPr>
            </w:pPr>
            <w:r w:rsidRPr="00A82DB9">
              <w:rPr>
                <w:rFonts w:asciiTheme="minorHAnsi" w:hAnsiTheme="minorHAnsi" w:cstheme="minorHAnsi"/>
                <w:sz w:val="18"/>
                <w:szCs w:val="18"/>
              </w:rPr>
              <w:t>Copy photo-ID attached</w:t>
            </w:r>
          </w:p>
        </w:tc>
        <w:tc>
          <w:tcPr>
            <w:tcW w:w="992" w:type="dxa"/>
            <w:tcBorders>
              <w:top w:val="single" w:sz="6" w:space="0" w:color="auto"/>
              <w:left w:val="single" w:sz="6" w:space="0" w:color="auto"/>
              <w:bottom w:val="single" w:sz="4" w:space="0" w:color="auto"/>
              <w:right w:val="single" w:sz="4" w:space="0" w:color="auto"/>
            </w:tcBorders>
            <w:vAlign w:val="center"/>
            <w:hideMark/>
          </w:tcPr>
          <w:p w14:paraId="62F8FA9A" w14:textId="77777777" w:rsidR="00647F9D" w:rsidRPr="00A82DB9" w:rsidRDefault="00647F9D" w:rsidP="002763DB">
            <w:pPr>
              <w:pStyle w:val="Headinglevel1"/>
              <w:spacing w:before="60" w:after="60"/>
              <w:jc w:val="center"/>
              <w:rPr>
                <w:rFonts w:asciiTheme="minorHAnsi" w:hAnsiTheme="minorHAnsi" w:cstheme="minorHAnsi"/>
                <w:b w:val="0"/>
                <w:color w:val="auto"/>
                <w:sz w:val="16"/>
                <w:szCs w:val="16"/>
              </w:rPr>
            </w:pPr>
            <w:r w:rsidRPr="00A82DB9">
              <w:rPr>
                <w:rFonts w:asciiTheme="minorHAnsi" w:hAnsiTheme="minorHAnsi" w:cstheme="minorHAnsi"/>
                <w:color w:val="auto"/>
                <w:sz w:val="16"/>
                <w:szCs w:val="16"/>
              </w:rPr>
              <w:t>YES/NO</w:t>
            </w:r>
          </w:p>
        </w:tc>
      </w:tr>
    </w:tbl>
    <w:p w14:paraId="24A0EB48" w14:textId="174AE514" w:rsidR="00647F9D" w:rsidRPr="00A82DB9" w:rsidRDefault="00647F9D" w:rsidP="002B1A70">
      <w:pPr>
        <w:tabs>
          <w:tab w:val="left" w:pos="5820"/>
        </w:tabs>
        <w:rPr>
          <w:rFonts w:asciiTheme="minorHAnsi" w:eastAsia="Times New Roman" w:hAnsiTheme="minorHAnsi" w:cstheme="minorHAnsi"/>
          <w:sz w:val="18"/>
          <w:szCs w:val="18"/>
        </w:rPr>
      </w:pPr>
    </w:p>
    <w:sectPr w:rsidR="00647F9D" w:rsidRPr="00A82DB9" w:rsidSect="002708B9">
      <w:pgSz w:w="11906" w:h="16838" w:code="9"/>
      <w:pgMar w:top="624" w:right="720" w:bottom="624" w:left="720" w:header="567"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26C52" w14:textId="77777777" w:rsidR="00851A4B" w:rsidRDefault="00851A4B" w:rsidP="00666FC9">
      <w:pPr>
        <w:spacing w:after="0" w:line="240" w:lineRule="auto"/>
      </w:pPr>
      <w:r>
        <w:separator/>
      </w:r>
    </w:p>
  </w:endnote>
  <w:endnote w:type="continuationSeparator" w:id="0">
    <w:p w14:paraId="4D953A1A" w14:textId="77777777" w:rsidR="00851A4B" w:rsidRDefault="00851A4B"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F598" w14:textId="77777777" w:rsidR="00851A4B" w:rsidRDefault="00851A4B" w:rsidP="00666FC9">
      <w:pPr>
        <w:spacing w:after="0" w:line="240" w:lineRule="auto"/>
      </w:pPr>
      <w:r>
        <w:separator/>
      </w:r>
    </w:p>
  </w:footnote>
  <w:footnote w:type="continuationSeparator" w:id="0">
    <w:p w14:paraId="4B9A7F7C" w14:textId="77777777" w:rsidR="00851A4B" w:rsidRDefault="00851A4B" w:rsidP="00666FC9">
      <w:pPr>
        <w:spacing w:after="0" w:line="240" w:lineRule="auto"/>
      </w:pPr>
      <w:r>
        <w:continuationSeparator/>
      </w:r>
    </w:p>
  </w:footnote>
  <w:footnote w:id="1">
    <w:p w14:paraId="402AC3D1" w14:textId="3DB8CE01" w:rsidR="00A2621C" w:rsidRPr="009F2176" w:rsidRDefault="00A2621C">
      <w:pPr>
        <w:pStyle w:val="FootnoteText"/>
        <w:rPr>
          <w:rFonts w:ascii="Verdana" w:hAnsi="Verdana"/>
          <w:iCs/>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B0626"/>
    <w:multiLevelType w:val="hybridMultilevel"/>
    <w:tmpl w:val="15D01FDA"/>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82050"/>
    <w:multiLevelType w:val="hybridMultilevel"/>
    <w:tmpl w:val="9E72FA2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94A61"/>
    <w:multiLevelType w:val="hybridMultilevel"/>
    <w:tmpl w:val="108E8B32"/>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7197D"/>
    <w:multiLevelType w:val="hybridMultilevel"/>
    <w:tmpl w:val="EFBE04C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130201">
    <w:abstractNumId w:val="1"/>
  </w:num>
  <w:num w:numId="2" w16cid:durableId="339084625">
    <w:abstractNumId w:val="6"/>
  </w:num>
  <w:num w:numId="3" w16cid:durableId="959264520">
    <w:abstractNumId w:val="2"/>
  </w:num>
  <w:num w:numId="4" w16cid:durableId="1707025402">
    <w:abstractNumId w:val="7"/>
  </w:num>
  <w:num w:numId="5" w16cid:durableId="1996955994">
    <w:abstractNumId w:val="4"/>
  </w:num>
  <w:num w:numId="6" w16cid:durableId="1156724548">
    <w:abstractNumId w:val="11"/>
  </w:num>
  <w:num w:numId="7" w16cid:durableId="190340775">
    <w:abstractNumId w:val="9"/>
  </w:num>
  <w:num w:numId="8" w16cid:durableId="305860709">
    <w:abstractNumId w:val="0"/>
  </w:num>
  <w:num w:numId="9" w16cid:durableId="1268276623">
    <w:abstractNumId w:val="9"/>
  </w:num>
  <w:num w:numId="10" w16cid:durableId="163670600">
    <w:abstractNumId w:val="3"/>
  </w:num>
  <w:num w:numId="11" w16cid:durableId="138571403">
    <w:abstractNumId w:val="12"/>
  </w:num>
  <w:num w:numId="12" w16cid:durableId="1493182021">
    <w:abstractNumId w:val="10"/>
  </w:num>
  <w:num w:numId="13" w16cid:durableId="433018609">
    <w:abstractNumId w:val="5"/>
  </w:num>
  <w:num w:numId="14" w16cid:durableId="1590655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1345E"/>
    <w:rsid w:val="00054B15"/>
    <w:rsid w:val="00063D67"/>
    <w:rsid w:val="00070BB4"/>
    <w:rsid w:val="000821C2"/>
    <w:rsid w:val="0008761E"/>
    <w:rsid w:val="00093335"/>
    <w:rsid w:val="000B1744"/>
    <w:rsid w:val="000C19BB"/>
    <w:rsid w:val="000C29DC"/>
    <w:rsid w:val="000C770C"/>
    <w:rsid w:val="000D4BC3"/>
    <w:rsid w:val="000D7121"/>
    <w:rsid w:val="000F2656"/>
    <w:rsid w:val="00100D6B"/>
    <w:rsid w:val="00126610"/>
    <w:rsid w:val="00155878"/>
    <w:rsid w:val="001766B4"/>
    <w:rsid w:val="00181E54"/>
    <w:rsid w:val="001873ED"/>
    <w:rsid w:val="001A1CC3"/>
    <w:rsid w:val="001A604C"/>
    <w:rsid w:val="001B5753"/>
    <w:rsid w:val="001C39EE"/>
    <w:rsid w:val="001D607A"/>
    <w:rsid w:val="001E7E0B"/>
    <w:rsid w:val="002133C0"/>
    <w:rsid w:val="00217FD0"/>
    <w:rsid w:val="002216EB"/>
    <w:rsid w:val="00232CA4"/>
    <w:rsid w:val="002427EC"/>
    <w:rsid w:val="00247EF2"/>
    <w:rsid w:val="002708B9"/>
    <w:rsid w:val="0029081D"/>
    <w:rsid w:val="002935BA"/>
    <w:rsid w:val="00295264"/>
    <w:rsid w:val="002A5DD8"/>
    <w:rsid w:val="002B1A70"/>
    <w:rsid w:val="002D35BC"/>
    <w:rsid w:val="00316A02"/>
    <w:rsid w:val="0032363C"/>
    <w:rsid w:val="00323E14"/>
    <w:rsid w:val="00346021"/>
    <w:rsid w:val="003615B4"/>
    <w:rsid w:val="00392774"/>
    <w:rsid w:val="003A1482"/>
    <w:rsid w:val="003A1FC5"/>
    <w:rsid w:val="003B7D75"/>
    <w:rsid w:val="003D5C9C"/>
    <w:rsid w:val="003D78DD"/>
    <w:rsid w:val="003D7F30"/>
    <w:rsid w:val="003E683F"/>
    <w:rsid w:val="004046AA"/>
    <w:rsid w:val="0040484E"/>
    <w:rsid w:val="004218D2"/>
    <w:rsid w:val="00435D98"/>
    <w:rsid w:val="004368EB"/>
    <w:rsid w:val="00442F71"/>
    <w:rsid w:val="00464093"/>
    <w:rsid w:val="004870FB"/>
    <w:rsid w:val="004A323B"/>
    <w:rsid w:val="004A4CDD"/>
    <w:rsid w:val="004A588A"/>
    <w:rsid w:val="004B39F7"/>
    <w:rsid w:val="004C5BF1"/>
    <w:rsid w:val="004D4731"/>
    <w:rsid w:val="004D49C0"/>
    <w:rsid w:val="004D4F1F"/>
    <w:rsid w:val="004E40D5"/>
    <w:rsid w:val="004E607A"/>
    <w:rsid w:val="00501217"/>
    <w:rsid w:val="0050528C"/>
    <w:rsid w:val="00512E8E"/>
    <w:rsid w:val="00525EB5"/>
    <w:rsid w:val="00574C05"/>
    <w:rsid w:val="00584508"/>
    <w:rsid w:val="00585ED3"/>
    <w:rsid w:val="005864CA"/>
    <w:rsid w:val="005B0BC8"/>
    <w:rsid w:val="005B7490"/>
    <w:rsid w:val="005E4DC7"/>
    <w:rsid w:val="005E6AA5"/>
    <w:rsid w:val="005F78DA"/>
    <w:rsid w:val="00602B74"/>
    <w:rsid w:val="00602DE0"/>
    <w:rsid w:val="00625B89"/>
    <w:rsid w:val="00630FE0"/>
    <w:rsid w:val="00632A55"/>
    <w:rsid w:val="00640E5B"/>
    <w:rsid w:val="00647F9D"/>
    <w:rsid w:val="006644A0"/>
    <w:rsid w:val="00665930"/>
    <w:rsid w:val="00666FC9"/>
    <w:rsid w:val="006813C2"/>
    <w:rsid w:val="006C2557"/>
    <w:rsid w:val="006C646E"/>
    <w:rsid w:val="006E29D3"/>
    <w:rsid w:val="006E2C39"/>
    <w:rsid w:val="0071748F"/>
    <w:rsid w:val="00776239"/>
    <w:rsid w:val="007B1971"/>
    <w:rsid w:val="007C488C"/>
    <w:rsid w:val="00810178"/>
    <w:rsid w:val="00814932"/>
    <w:rsid w:val="00817642"/>
    <w:rsid w:val="008264FA"/>
    <w:rsid w:val="008279F0"/>
    <w:rsid w:val="008305A8"/>
    <w:rsid w:val="00830D48"/>
    <w:rsid w:val="0084566E"/>
    <w:rsid w:val="00847475"/>
    <w:rsid w:val="00851A4B"/>
    <w:rsid w:val="00887761"/>
    <w:rsid w:val="008D00ED"/>
    <w:rsid w:val="008D7252"/>
    <w:rsid w:val="008E3B50"/>
    <w:rsid w:val="008F7C42"/>
    <w:rsid w:val="00903980"/>
    <w:rsid w:val="00903C90"/>
    <w:rsid w:val="00913B3F"/>
    <w:rsid w:val="0092755E"/>
    <w:rsid w:val="00957EDB"/>
    <w:rsid w:val="00963AFB"/>
    <w:rsid w:val="00980057"/>
    <w:rsid w:val="0098376B"/>
    <w:rsid w:val="00986113"/>
    <w:rsid w:val="00993BE0"/>
    <w:rsid w:val="00996524"/>
    <w:rsid w:val="00997CBA"/>
    <w:rsid w:val="009A2197"/>
    <w:rsid w:val="009A42B4"/>
    <w:rsid w:val="009B1D65"/>
    <w:rsid w:val="009D667C"/>
    <w:rsid w:val="009F2176"/>
    <w:rsid w:val="00A12D1A"/>
    <w:rsid w:val="00A2621C"/>
    <w:rsid w:val="00A33746"/>
    <w:rsid w:val="00A47776"/>
    <w:rsid w:val="00A552BE"/>
    <w:rsid w:val="00A71F45"/>
    <w:rsid w:val="00A76B34"/>
    <w:rsid w:val="00A805ED"/>
    <w:rsid w:val="00A82DB9"/>
    <w:rsid w:val="00A9688F"/>
    <w:rsid w:val="00AA11BD"/>
    <w:rsid w:val="00AC7244"/>
    <w:rsid w:val="00AC781D"/>
    <w:rsid w:val="00AF0BF6"/>
    <w:rsid w:val="00AF214D"/>
    <w:rsid w:val="00AF7D33"/>
    <w:rsid w:val="00B302F6"/>
    <w:rsid w:val="00B41168"/>
    <w:rsid w:val="00B4126E"/>
    <w:rsid w:val="00B476BA"/>
    <w:rsid w:val="00B61A91"/>
    <w:rsid w:val="00B85D1C"/>
    <w:rsid w:val="00B90DB0"/>
    <w:rsid w:val="00B90FCF"/>
    <w:rsid w:val="00BB1514"/>
    <w:rsid w:val="00BB386A"/>
    <w:rsid w:val="00BE5564"/>
    <w:rsid w:val="00C179BB"/>
    <w:rsid w:val="00C21803"/>
    <w:rsid w:val="00C270D4"/>
    <w:rsid w:val="00C42B0B"/>
    <w:rsid w:val="00C47924"/>
    <w:rsid w:val="00C8752F"/>
    <w:rsid w:val="00CA1AB8"/>
    <w:rsid w:val="00CA4AFD"/>
    <w:rsid w:val="00CC3832"/>
    <w:rsid w:val="00CD29C0"/>
    <w:rsid w:val="00CE1494"/>
    <w:rsid w:val="00CE3180"/>
    <w:rsid w:val="00D32077"/>
    <w:rsid w:val="00D37E81"/>
    <w:rsid w:val="00D572AB"/>
    <w:rsid w:val="00D86880"/>
    <w:rsid w:val="00D956F6"/>
    <w:rsid w:val="00DA5A60"/>
    <w:rsid w:val="00DB02A3"/>
    <w:rsid w:val="00DB0717"/>
    <w:rsid w:val="00DB261B"/>
    <w:rsid w:val="00DB2878"/>
    <w:rsid w:val="00DC24B8"/>
    <w:rsid w:val="00DC3B83"/>
    <w:rsid w:val="00DD22DB"/>
    <w:rsid w:val="00DD53F6"/>
    <w:rsid w:val="00DD5583"/>
    <w:rsid w:val="00DF20E3"/>
    <w:rsid w:val="00E10495"/>
    <w:rsid w:val="00E117E2"/>
    <w:rsid w:val="00E127C2"/>
    <w:rsid w:val="00E12A16"/>
    <w:rsid w:val="00E20D9E"/>
    <w:rsid w:val="00E3243A"/>
    <w:rsid w:val="00E353E6"/>
    <w:rsid w:val="00E46945"/>
    <w:rsid w:val="00E51633"/>
    <w:rsid w:val="00E66658"/>
    <w:rsid w:val="00E81BCD"/>
    <w:rsid w:val="00E8503D"/>
    <w:rsid w:val="00EB1597"/>
    <w:rsid w:val="00EB6FDA"/>
    <w:rsid w:val="00EE7787"/>
    <w:rsid w:val="00EF00C3"/>
    <w:rsid w:val="00EF53A2"/>
    <w:rsid w:val="00F14714"/>
    <w:rsid w:val="00F35FA2"/>
    <w:rsid w:val="00F41ACB"/>
    <w:rsid w:val="00F80FA6"/>
    <w:rsid w:val="00F828B3"/>
    <w:rsid w:val="00FA01B4"/>
    <w:rsid w:val="00FA32D4"/>
    <w:rsid w:val="00FA365F"/>
    <w:rsid w:val="00FB73E9"/>
    <w:rsid w:val="00FC234E"/>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28D733B-6D92-462C-ACBC-9BE6EEEF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6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87761"/>
    <w:pPr>
      <w:keepNext/>
      <w:spacing w:before="48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87761"/>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A26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21C"/>
    <w:rPr>
      <w:rFonts w:ascii="Rockwell" w:hAnsi="Rockwell"/>
      <w:sz w:val="20"/>
      <w:szCs w:val="20"/>
    </w:rPr>
  </w:style>
  <w:style w:type="character" w:styleId="FootnoteReference">
    <w:name w:val="footnote reference"/>
    <w:basedOn w:val="DefaultParagraphFont"/>
    <w:uiPriority w:val="99"/>
    <w:semiHidden/>
    <w:unhideWhenUsed/>
    <w:rsid w:val="00A2621C"/>
    <w:rPr>
      <w:vertAlign w:val="superscript"/>
    </w:rPr>
  </w:style>
  <w:style w:type="character" w:customStyle="1" w:styleId="ListParagraphChar">
    <w:name w:val="List Paragraph Char"/>
    <w:basedOn w:val="DefaultParagraphFont"/>
    <w:link w:val="ListParagraph"/>
    <w:uiPriority w:val="1"/>
    <w:locked/>
    <w:rsid w:val="006E29D3"/>
    <w:rPr>
      <w:rFonts w:ascii="Tahoma" w:hAnsi="Tahoma"/>
    </w:rPr>
  </w:style>
  <w:style w:type="table" w:customStyle="1" w:styleId="TableGrid1">
    <w:name w:val="Table Grid1"/>
    <w:basedOn w:val="TableNormal"/>
    <w:next w:val="TableGrid"/>
    <w:uiPriority w:val="59"/>
    <w:rsid w:val="00B41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6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9A35839C4714986A5AC8378D88C7E" ma:contentTypeVersion="16" ma:contentTypeDescription="Create a new document." ma:contentTypeScope="" ma:versionID="82c7f703bb21ccc04cba086a76fba57b">
  <xsd:schema xmlns:xsd="http://www.w3.org/2001/XMLSchema" xmlns:xs="http://www.w3.org/2001/XMLSchema" xmlns:p="http://schemas.microsoft.com/office/2006/metadata/properties" xmlns:ns3="c9caa1a3-26df-43fe-9a9d-b5f6601b422d" xmlns:ns4="0971dacc-9571-406d-9567-572898cdc775" targetNamespace="http://schemas.microsoft.com/office/2006/metadata/properties" ma:root="true" ma:fieldsID="9c017a637e14fd2f9a83800d02ea7ab5" ns3:_="" ns4:_="">
    <xsd:import namespace="c9caa1a3-26df-43fe-9a9d-b5f6601b422d"/>
    <xsd:import namespace="0971dacc-9571-406d-9567-572898cdc7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aa1a3-26df-43fe-9a9d-b5f6601b4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1dacc-9571-406d-9567-572898cdc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caa1a3-26df-43fe-9a9d-b5f6601b42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3A67-B2D0-457D-BF29-92CFA29FE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aa1a3-26df-43fe-9a9d-b5f6601b422d"/>
    <ds:schemaRef ds:uri="0971dacc-9571-406d-9567-572898cdc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12E84-0EEB-468B-9E77-E88F8257CB2B}">
  <ds:schemaRefs>
    <ds:schemaRef ds:uri="http://schemas.microsoft.com/office/2006/metadata/properties"/>
    <ds:schemaRef ds:uri="http://schemas.microsoft.com/office/infopath/2007/PartnerControls"/>
    <ds:schemaRef ds:uri="c9caa1a3-26df-43fe-9a9d-b5f6601b422d"/>
  </ds:schemaRefs>
</ds:datastoreItem>
</file>

<file path=customXml/itemProps3.xml><?xml version="1.0" encoding="utf-8"?>
<ds:datastoreItem xmlns:ds="http://schemas.openxmlformats.org/officeDocument/2006/customXml" ds:itemID="{5511CD70-4480-422F-A1CA-C4E3CE125031}">
  <ds:schemaRefs>
    <ds:schemaRef ds:uri="http://schemas.microsoft.com/sharepoint/v3/contenttype/forms"/>
  </ds:schemaRefs>
</ds:datastoreItem>
</file>

<file path=customXml/itemProps4.xml><?xml version="1.0" encoding="utf-8"?>
<ds:datastoreItem xmlns:ds="http://schemas.openxmlformats.org/officeDocument/2006/customXml" ds:itemID="{B5D57FB1-AC9E-4C31-8C0B-120B02F6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Sarah Lake</cp:lastModifiedBy>
  <cp:revision>3</cp:revision>
  <dcterms:created xsi:type="dcterms:W3CDTF">2024-06-04T10:14:00Z</dcterms:created>
  <dcterms:modified xsi:type="dcterms:W3CDTF">2024-07-04T13:26:00Z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ea82f5f8b7c28fb09190ffdf2ffebb2ee1897a999e5135d7db21d81252288950</vt:lpwstr>
  </property>
  <property fmtid="{D5CDD505-2E9C-101B-9397-08002B2CF9AE}" pid="3" name="ContentTypeId">
    <vt:lpwstr>0x010100D699A35839C4714986A5AC8378D88C7E</vt:lpwstr>
  </property>
</Properties>
</file>